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FEE7C" w14:textId="34E56C37" w:rsidR="00FD4AAB" w:rsidRDefault="00FD4AAB" w:rsidP="00FD4AAB">
      <w:pPr>
        <w:pStyle w:val="Title"/>
        <w:spacing w:line="240" w:lineRule="auto"/>
        <w:jc w:val="center"/>
        <w:rPr>
          <w:rFonts w:ascii="Arial" w:hAnsi="Arial" w:cs="Arial"/>
          <w:b/>
          <w:bCs/>
          <w:sz w:val="48"/>
          <w:szCs w:val="48"/>
          <w:lang w:val="en-NZ"/>
        </w:rPr>
      </w:pPr>
      <w:r>
        <w:rPr>
          <w:rFonts w:ascii="Arial" w:hAnsi="Arial" w:cs="Arial"/>
          <w:b/>
          <w:bCs/>
          <w:sz w:val="48"/>
          <w:szCs w:val="48"/>
          <w:lang w:val="en-NZ"/>
        </w:rPr>
        <w:t xml:space="preserve">Notes on </w:t>
      </w:r>
      <w:r w:rsidRPr="00FD4AAB">
        <w:rPr>
          <w:rFonts w:ascii="Arial" w:hAnsi="Arial" w:cs="Arial"/>
          <w:b/>
          <w:bCs/>
          <w:sz w:val="48"/>
          <w:szCs w:val="48"/>
          <w:lang w:val="en-NZ"/>
        </w:rPr>
        <w:t xml:space="preserve">NZART Model Constitution </w:t>
      </w:r>
      <w:r>
        <w:rPr>
          <w:rFonts w:ascii="Arial" w:hAnsi="Arial" w:cs="Arial"/>
          <w:b/>
          <w:bCs/>
          <w:sz w:val="48"/>
          <w:szCs w:val="48"/>
          <w:lang w:val="en-NZ"/>
        </w:rPr>
        <w:t xml:space="preserve">for </w:t>
      </w:r>
      <w:r>
        <w:rPr>
          <w:rFonts w:ascii="Arial" w:hAnsi="Arial" w:cs="Arial"/>
          <w:b/>
          <w:bCs/>
          <w:sz w:val="48"/>
          <w:szCs w:val="48"/>
          <w:lang w:val="en-NZ"/>
        </w:rPr>
        <w:br/>
      </w:r>
      <w:r w:rsidRPr="00FD4AAB">
        <w:rPr>
          <w:rFonts w:ascii="Arial" w:hAnsi="Arial" w:cs="Arial"/>
          <w:b/>
          <w:bCs/>
          <w:sz w:val="48"/>
          <w:szCs w:val="48"/>
          <w:lang w:val="en-NZ"/>
        </w:rPr>
        <w:t>Branch</w:t>
      </w:r>
      <w:r>
        <w:rPr>
          <w:rFonts w:ascii="Arial" w:hAnsi="Arial" w:cs="Arial"/>
          <w:b/>
          <w:bCs/>
          <w:sz w:val="48"/>
          <w:szCs w:val="48"/>
          <w:lang w:val="en-NZ"/>
        </w:rPr>
        <w:t>es that are Incorporated Societies</w:t>
      </w:r>
    </w:p>
    <w:p w14:paraId="1051D321" w14:textId="77777777" w:rsidR="00CD0810" w:rsidRDefault="00CD0810" w:rsidP="00CD0810">
      <w:pPr>
        <w:pStyle w:val="Heading1"/>
        <w:rPr>
          <w:lang w:val="en-NZ"/>
        </w:rPr>
      </w:pPr>
      <w:r>
        <w:rPr>
          <w:lang w:val="en-NZ"/>
        </w:rPr>
        <w:t>Background</w:t>
      </w:r>
    </w:p>
    <w:p w14:paraId="27DF233B" w14:textId="48340FE0" w:rsidR="006A35B8" w:rsidRDefault="006A35B8">
      <w:pPr>
        <w:rPr>
          <w:rFonts w:ascii="Arial" w:hAnsi="Arial" w:cs="Arial"/>
          <w:color w:val="000000"/>
          <w:lang w:val="en-NZ"/>
        </w:rPr>
      </w:pPr>
      <w:r>
        <w:rPr>
          <w:rFonts w:ascii="Arial" w:hAnsi="Arial" w:cs="Arial"/>
          <w:color w:val="000000"/>
          <w:lang w:val="en-NZ"/>
        </w:rPr>
        <w:t xml:space="preserve">As NZART Branches that are currently Incorporated Societies will be aware, all </w:t>
      </w:r>
      <w:r w:rsidRPr="006A35B8">
        <w:rPr>
          <w:rFonts w:ascii="Arial" w:hAnsi="Arial" w:cs="Arial"/>
          <w:color w:val="000000"/>
          <w:lang w:val="en-NZ"/>
        </w:rPr>
        <w:t>existing societies will need to reregister under the Incorporated Societies Act 2022 before April 2026</w:t>
      </w:r>
      <w:r>
        <w:rPr>
          <w:rFonts w:ascii="Arial" w:hAnsi="Arial" w:cs="Arial"/>
          <w:color w:val="000000"/>
          <w:lang w:val="en-NZ"/>
        </w:rPr>
        <w:t xml:space="preserve">.  </w:t>
      </w:r>
    </w:p>
    <w:p w14:paraId="676E00AF" w14:textId="1108464E" w:rsidR="006A35B8" w:rsidRDefault="006A35B8">
      <w:pPr>
        <w:rPr>
          <w:rFonts w:ascii="Arial" w:hAnsi="Arial" w:cs="Arial"/>
          <w:color w:val="000000"/>
          <w:lang w:val="en-NZ"/>
        </w:rPr>
      </w:pPr>
      <w:r>
        <w:rPr>
          <w:rFonts w:ascii="Arial" w:hAnsi="Arial" w:cs="Arial"/>
          <w:color w:val="000000"/>
          <w:lang w:val="en-NZ"/>
        </w:rPr>
        <w:t xml:space="preserve">The attached draft model branch constitution has been put together by NZART to provide a template for this re-registration.  It is based on the work that the Gisborne Radio Club did using the Companies Office Constitution Builder tool and </w:t>
      </w:r>
      <w:r w:rsidR="00F9264A">
        <w:rPr>
          <w:rFonts w:ascii="Arial" w:hAnsi="Arial" w:cs="Arial"/>
          <w:color w:val="000000"/>
          <w:lang w:val="en-NZ"/>
        </w:rPr>
        <w:t>includes</w:t>
      </w:r>
      <w:r>
        <w:rPr>
          <w:rFonts w:ascii="Arial" w:hAnsi="Arial" w:cs="Arial"/>
          <w:color w:val="000000"/>
          <w:lang w:val="en-NZ"/>
        </w:rPr>
        <w:t xml:space="preserve"> clauses relating to Amateur Radio and the NZART Rules.  </w:t>
      </w:r>
    </w:p>
    <w:p w14:paraId="79C2EBCF" w14:textId="01FF7066" w:rsidR="006A35B8" w:rsidRDefault="006A35B8">
      <w:pPr>
        <w:rPr>
          <w:rFonts w:ascii="Arial" w:hAnsi="Arial" w:cs="Arial"/>
          <w:color w:val="000000"/>
          <w:lang w:val="en-NZ"/>
        </w:rPr>
      </w:pPr>
      <w:r>
        <w:rPr>
          <w:rFonts w:ascii="Arial" w:hAnsi="Arial" w:cs="Arial"/>
          <w:color w:val="000000"/>
          <w:lang w:val="en-NZ"/>
        </w:rPr>
        <w:t xml:space="preserve">Note that the clauses </w:t>
      </w:r>
      <w:r w:rsidR="00F9264A">
        <w:rPr>
          <w:rFonts w:ascii="Arial" w:hAnsi="Arial" w:cs="Arial"/>
          <w:color w:val="000000"/>
          <w:lang w:val="en-NZ"/>
        </w:rPr>
        <w:t xml:space="preserve">allowing non NZART members to join as </w:t>
      </w:r>
      <w:r>
        <w:rPr>
          <w:rFonts w:ascii="Arial" w:hAnsi="Arial" w:cs="Arial"/>
          <w:color w:val="000000"/>
          <w:lang w:val="en-NZ"/>
        </w:rPr>
        <w:t>Asso</w:t>
      </w:r>
      <w:r w:rsidR="00F9264A">
        <w:rPr>
          <w:rFonts w:ascii="Arial" w:hAnsi="Arial" w:cs="Arial"/>
          <w:color w:val="000000"/>
          <w:lang w:val="en-NZ"/>
        </w:rPr>
        <w:t xml:space="preserve">ciate Members of the Branch are new and </w:t>
      </w:r>
      <w:proofErr w:type="gramStart"/>
      <w:r w:rsidR="00F9264A">
        <w:rPr>
          <w:rFonts w:ascii="Arial" w:hAnsi="Arial" w:cs="Arial"/>
          <w:color w:val="000000"/>
          <w:lang w:val="en-NZ"/>
        </w:rPr>
        <w:t>are in conflict with</w:t>
      </w:r>
      <w:proofErr w:type="gramEnd"/>
      <w:r w:rsidR="00F9264A">
        <w:rPr>
          <w:rFonts w:ascii="Arial" w:hAnsi="Arial" w:cs="Arial"/>
          <w:color w:val="000000"/>
          <w:lang w:val="en-NZ"/>
        </w:rPr>
        <w:t xml:space="preserve"> the current NZART Constitution that says that Branches </w:t>
      </w:r>
      <w:r w:rsidR="00F9264A" w:rsidRPr="00F9264A">
        <w:rPr>
          <w:rFonts w:ascii="Arial" w:hAnsi="Arial" w:cs="Arial"/>
          <w:i/>
          <w:iCs/>
          <w:color w:val="000000"/>
          <w:lang w:val="en-NZ"/>
        </w:rPr>
        <w:t>must not admit to membership any persons who hold a New Zealand Amateur Station Licence unless those persons are also members of the Association</w:t>
      </w:r>
      <w:r w:rsidR="00F9264A" w:rsidRPr="00F9264A">
        <w:rPr>
          <w:rFonts w:ascii="Arial" w:hAnsi="Arial" w:cs="Arial"/>
          <w:color w:val="000000"/>
          <w:lang w:val="en-NZ"/>
        </w:rPr>
        <w:t>.</w:t>
      </w:r>
      <w:r w:rsidR="00F9264A">
        <w:rPr>
          <w:rFonts w:ascii="Arial" w:hAnsi="Arial" w:cs="Arial"/>
          <w:color w:val="000000"/>
          <w:lang w:val="en-NZ"/>
        </w:rPr>
        <w:t xml:space="preserve">  Council is proposing a remit for the 2025 Conference which, if passed, will allow Branches to admit amateurs who are not members of NZART as Associate Members of the Branch.  </w:t>
      </w:r>
    </w:p>
    <w:p w14:paraId="2084620C" w14:textId="7887E9F9" w:rsidR="00F9264A" w:rsidRDefault="00CD0810" w:rsidP="00CD0810">
      <w:pPr>
        <w:pStyle w:val="Heading1"/>
        <w:rPr>
          <w:lang w:val="en-NZ"/>
        </w:rPr>
      </w:pPr>
      <w:r>
        <w:rPr>
          <w:lang w:val="en-NZ"/>
        </w:rPr>
        <w:t xml:space="preserve">Drawing up your New Constitution </w:t>
      </w:r>
    </w:p>
    <w:p w14:paraId="2C652DFE" w14:textId="022DD550" w:rsidR="00CD0810" w:rsidRDefault="00CD0810">
      <w:pPr>
        <w:rPr>
          <w:rFonts w:ascii="Arial" w:hAnsi="Arial" w:cs="Arial"/>
          <w:color w:val="000000"/>
          <w:lang w:val="en-NZ"/>
        </w:rPr>
      </w:pPr>
      <w:r>
        <w:rPr>
          <w:rFonts w:ascii="Arial" w:hAnsi="Arial" w:cs="Arial"/>
          <w:color w:val="000000"/>
          <w:lang w:val="en-NZ"/>
        </w:rPr>
        <w:t xml:space="preserve">If you are going to re-register your Branch under the </w:t>
      </w:r>
      <w:r w:rsidRPr="006A35B8">
        <w:rPr>
          <w:rFonts w:ascii="Arial" w:hAnsi="Arial" w:cs="Arial"/>
          <w:color w:val="000000"/>
          <w:lang w:val="en-NZ"/>
        </w:rPr>
        <w:t>Incorporated Societies Act 2022</w:t>
      </w:r>
      <w:r>
        <w:rPr>
          <w:rFonts w:ascii="Arial" w:hAnsi="Arial" w:cs="Arial"/>
          <w:color w:val="000000"/>
          <w:lang w:val="en-NZ"/>
        </w:rPr>
        <w:t>,</w:t>
      </w:r>
      <w:r w:rsidRPr="006A35B8">
        <w:rPr>
          <w:rFonts w:ascii="Arial" w:hAnsi="Arial" w:cs="Arial"/>
          <w:color w:val="000000"/>
          <w:lang w:val="en-NZ"/>
        </w:rPr>
        <w:t xml:space="preserve"> </w:t>
      </w:r>
      <w:r>
        <w:rPr>
          <w:rFonts w:ascii="Arial" w:hAnsi="Arial" w:cs="Arial"/>
          <w:color w:val="000000"/>
          <w:lang w:val="en-NZ"/>
        </w:rPr>
        <w:t xml:space="preserve">it is suggested that you use the attached draft as the basis of your new constitution.  While it is a long (20 page) document, it contains all the clauses that the new Act requires.  </w:t>
      </w:r>
    </w:p>
    <w:p w14:paraId="1414FA0A" w14:textId="4AF583C6" w:rsidR="00FD4AAB" w:rsidRDefault="00CD0810">
      <w:pPr>
        <w:rPr>
          <w:rFonts w:ascii="Arial" w:hAnsi="Arial" w:cs="Arial"/>
          <w:color w:val="000000"/>
          <w:lang w:val="en-NZ"/>
        </w:rPr>
      </w:pPr>
      <w:r>
        <w:rPr>
          <w:rFonts w:ascii="Arial" w:hAnsi="Arial" w:cs="Arial"/>
          <w:color w:val="000000"/>
          <w:lang w:val="en-NZ"/>
        </w:rPr>
        <w:t xml:space="preserve">The process we suggest you use to </w:t>
      </w:r>
      <w:r w:rsidR="00FD4AAB">
        <w:rPr>
          <w:rFonts w:ascii="Arial" w:hAnsi="Arial" w:cs="Arial"/>
          <w:color w:val="000000"/>
          <w:lang w:val="en-NZ"/>
        </w:rPr>
        <w:t>turn this into your own constitution</w:t>
      </w:r>
      <w:r>
        <w:rPr>
          <w:rFonts w:ascii="Arial" w:hAnsi="Arial" w:cs="Arial"/>
          <w:color w:val="000000"/>
          <w:lang w:val="en-NZ"/>
        </w:rPr>
        <w:t xml:space="preserve"> is as follows</w:t>
      </w:r>
      <w:r w:rsidR="00FD4AAB">
        <w:rPr>
          <w:rFonts w:ascii="Arial" w:hAnsi="Arial" w:cs="Arial"/>
          <w:color w:val="000000"/>
          <w:lang w:val="en-NZ"/>
        </w:rPr>
        <w:t>:</w:t>
      </w:r>
    </w:p>
    <w:p w14:paraId="518B1835" w14:textId="16C11A99" w:rsidR="00FD4AAB" w:rsidRDefault="00FD4AAB" w:rsidP="00FD4AAB">
      <w:pPr>
        <w:pStyle w:val="ListParagraph"/>
        <w:numPr>
          <w:ilvl w:val="0"/>
          <w:numId w:val="57"/>
        </w:numPr>
        <w:rPr>
          <w:rFonts w:ascii="Arial" w:hAnsi="Arial" w:cs="Arial"/>
          <w:color w:val="000000"/>
          <w:lang w:val="en-NZ"/>
        </w:rPr>
      </w:pPr>
      <w:r w:rsidRPr="00FD4AAB">
        <w:rPr>
          <w:rFonts w:ascii="Arial" w:hAnsi="Arial" w:cs="Arial"/>
          <w:color w:val="000000"/>
          <w:lang w:val="en-NZ"/>
        </w:rPr>
        <w:t xml:space="preserve">Replace </w:t>
      </w:r>
      <w:proofErr w:type="spellStart"/>
      <w:r w:rsidRPr="00FD4AAB">
        <w:rPr>
          <w:rFonts w:ascii="Arial" w:hAnsi="Arial" w:cs="Arial"/>
          <w:color w:val="000000"/>
          <w:lang w:val="en-NZ"/>
        </w:rPr>
        <w:t>BranchName</w:t>
      </w:r>
      <w:proofErr w:type="spellEnd"/>
      <w:r w:rsidRPr="00FD4AAB">
        <w:rPr>
          <w:rFonts w:ascii="Arial" w:hAnsi="Arial" w:cs="Arial"/>
          <w:color w:val="000000"/>
          <w:lang w:val="en-NZ"/>
        </w:rPr>
        <w:t xml:space="preserve"> with the name of your branch</w:t>
      </w:r>
      <w:r w:rsidR="00CD0810">
        <w:rPr>
          <w:rFonts w:ascii="Arial" w:hAnsi="Arial" w:cs="Arial"/>
          <w:color w:val="000000"/>
          <w:lang w:val="en-NZ"/>
        </w:rPr>
        <w:t xml:space="preserve"> (3 places in the main document plus </w:t>
      </w:r>
      <w:r w:rsidR="008915DA">
        <w:rPr>
          <w:rFonts w:ascii="Arial" w:hAnsi="Arial" w:cs="Arial"/>
          <w:color w:val="000000"/>
          <w:lang w:val="en-NZ"/>
        </w:rPr>
        <w:t xml:space="preserve">once </w:t>
      </w:r>
      <w:r w:rsidR="00CD0810">
        <w:rPr>
          <w:rFonts w:ascii="Arial" w:hAnsi="Arial" w:cs="Arial"/>
          <w:color w:val="000000"/>
          <w:lang w:val="en-NZ"/>
        </w:rPr>
        <w:t>in the footer)</w:t>
      </w:r>
    </w:p>
    <w:p w14:paraId="7706134B" w14:textId="15D248A1" w:rsidR="00FD4AAB" w:rsidRDefault="00FD4AAB" w:rsidP="00FD4AAB">
      <w:pPr>
        <w:pStyle w:val="ListParagraph"/>
        <w:numPr>
          <w:ilvl w:val="0"/>
          <w:numId w:val="57"/>
        </w:numPr>
        <w:rPr>
          <w:rFonts w:ascii="Arial" w:hAnsi="Arial" w:cs="Arial"/>
          <w:color w:val="000000"/>
          <w:lang w:val="en-NZ"/>
        </w:rPr>
      </w:pPr>
      <w:r>
        <w:rPr>
          <w:rFonts w:ascii="Arial" w:hAnsi="Arial" w:cs="Arial"/>
          <w:color w:val="000000"/>
          <w:lang w:val="en-NZ"/>
        </w:rPr>
        <w:t>Replace XX with your branch number</w:t>
      </w:r>
      <w:r w:rsidR="00CD0810">
        <w:rPr>
          <w:rFonts w:ascii="Arial" w:hAnsi="Arial" w:cs="Arial"/>
          <w:color w:val="000000"/>
          <w:lang w:val="en-NZ"/>
        </w:rPr>
        <w:t xml:space="preserve"> (1 place)</w:t>
      </w:r>
    </w:p>
    <w:p w14:paraId="1E92705E" w14:textId="76AF3F70" w:rsidR="00A94599" w:rsidRDefault="00A94599" w:rsidP="00FD4AAB">
      <w:pPr>
        <w:pStyle w:val="ListParagraph"/>
        <w:numPr>
          <w:ilvl w:val="0"/>
          <w:numId w:val="57"/>
        </w:numPr>
        <w:rPr>
          <w:rFonts w:ascii="Arial" w:hAnsi="Arial" w:cs="Arial"/>
          <w:color w:val="000000"/>
          <w:lang w:val="en-NZ"/>
        </w:rPr>
      </w:pPr>
      <w:r>
        <w:rPr>
          <w:rFonts w:ascii="Arial" w:hAnsi="Arial" w:cs="Arial"/>
          <w:color w:val="000000"/>
          <w:lang w:val="en-NZ"/>
        </w:rPr>
        <w:t xml:space="preserve">Replace </w:t>
      </w:r>
      <w:proofErr w:type="spellStart"/>
      <w:r>
        <w:rPr>
          <w:rFonts w:ascii="Arial" w:hAnsi="Arial" w:cs="Arial"/>
          <w:color w:val="000000"/>
          <w:lang w:val="en-NZ"/>
        </w:rPr>
        <w:t>MyR</w:t>
      </w:r>
      <w:r w:rsidRPr="006B3FFD">
        <w:rPr>
          <w:rFonts w:ascii="Arial" w:hAnsi="Arial" w:cs="Arial"/>
          <w:color w:val="000000"/>
          <w:lang w:val="en-NZ"/>
        </w:rPr>
        <w:t>egion</w:t>
      </w:r>
      <w:proofErr w:type="spellEnd"/>
      <w:r>
        <w:rPr>
          <w:rFonts w:ascii="Arial" w:hAnsi="Arial" w:cs="Arial"/>
          <w:color w:val="000000"/>
          <w:lang w:val="en-NZ"/>
        </w:rPr>
        <w:t xml:space="preserve"> with the area/region you cover</w:t>
      </w:r>
      <w:r w:rsidR="00CD0810">
        <w:rPr>
          <w:rFonts w:ascii="Arial" w:hAnsi="Arial" w:cs="Arial"/>
          <w:color w:val="000000"/>
          <w:lang w:val="en-NZ"/>
        </w:rPr>
        <w:t xml:space="preserve"> (1 place)</w:t>
      </w:r>
    </w:p>
    <w:p w14:paraId="48BF99B2" w14:textId="1357BC9F" w:rsidR="00A94599" w:rsidRDefault="00A94599" w:rsidP="00FD4AAB">
      <w:pPr>
        <w:pStyle w:val="ListParagraph"/>
        <w:numPr>
          <w:ilvl w:val="0"/>
          <w:numId w:val="57"/>
        </w:numPr>
        <w:rPr>
          <w:rFonts w:ascii="Arial" w:hAnsi="Arial" w:cs="Arial"/>
          <w:color w:val="000000"/>
          <w:lang w:val="en-NZ"/>
        </w:rPr>
      </w:pPr>
      <w:r>
        <w:rPr>
          <w:rFonts w:ascii="Arial" w:hAnsi="Arial" w:cs="Arial"/>
          <w:color w:val="000000"/>
          <w:lang w:val="en-NZ"/>
        </w:rPr>
        <w:t>Check the “Purposes” section to check that is appropriate for your branch</w:t>
      </w:r>
    </w:p>
    <w:p w14:paraId="2537A49D" w14:textId="77777777" w:rsidR="00CD0810" w:rsidRPr="00FD4AAB" w:rsidRDefault="00CD0810" w:rsidP="00CD0810">
      <w:pPr>
        <w:pStyle w:val="ListParagraph"/>
        <w:numPr>
          <w:ilvl w:val="0"/>
          <w:numId w:val="57"/>
        </w:numPr>
        <w:rPr>
          <w:rFonts w:ascii="Arial" w:hAnsi="Arial" w:cs="Arial"/>
          <w:color w:val="000000"/>
          <w:lang w:val="en-NZ"/>
        </w:rPr>
      </w:pPr>
      <w:r>
        <w:rPr>
          <w:rFonts w:ascii="Arial" w:hAnsi="Arial" w:cs="Arial"/>
          <w:color w:val="000000"/>
          <w:lang w:val="en-NZ"/>
        </w:rPr>
        <w:t xml:space="preserve">Replace </w:t>
      </w:r>
      <w:r w:rsidRPr="00CD0810">
        <w:rPr>
          <w:rFonts w:ascii="Arial" w:hAnsi="Arial" w:cs="Arial"/>
          <w:color w:val="000000"/>
          <w:lang w:val="en-NZ"/>
        </w:rPr>
        <w:t>XXXXXXX in the footer with your incorporation number</w:t>
      </w:r>
    </w:p>
    <w:p w14:paraId="6E990BF1" w14:textId="2F037EF4" w:rsidR="00CD0810" w:rsidRDefault="00CD0810" w:rsidP="00FD4AAB">
      <w:pPr>
        <w:pStyle w:val="ListParagraph"/>
        <w:numPr>
          <w:ilvl w:val="0"/>
          <w:numId w:val="57"/>
        </w:numPr>
        <w:rPr>
          <w:rFonts w:ascii="Arial" w:hAnsi="Arial" w:cs="Arial"/>
          <w:color w:val="000000"/>
          <w:lang w:val="en-NZ"/>
        </w:rPr>
      </w:pPr>
      <w:r>
        <w:rPr>
          <w:rFonts w:ascii="Arial" w:hAnsi="Arial" w:cs="Arial"/>
          <w:color w:val="000000"/>
          <w:lang w:val="en-NZ"/>
        </w:rPr>
        <w:t xml:space="preserve">Replace </w:t>
      </w:r>
      <w:r w:rsidRPr="00CD0810">
        <w:rPr>
          <w:rFonts w:ascii="Arial" w:hAnsi="Arial" w:cs="Arial"/>
          <w:color w:val="000000"/>
          <w:lang w:val="en-NZ"/>
        </w:rPr>
        <w:t xml:space="preserve">XXXXXXXXXXXXX in the footer with your </w:t>
      </w:r>
      <w:r>
        <w:rPr>
          <w:rFonts w:ascii="Arial" w:hAnsi="Arial" w:cs="Arial"/>
          <w:color w:val="000000"/>
          <w:lang w:val="en-NZ"/>
        </w:rPr>
        <w:t>NZBN number</w:t>
      </w:r>
    </w:p>
    <w:p w14:paraId="50C69989" w14:textId="2E15F9A5" w:rsidR="00CD0810" w:rsidRDefault="00CD0810" w:rsidP="00FD4AAB">
      <w:pPr>
        <w:pStyle w:val="ListParagraph"/>
        <w:numPr>
          <w:ilvl w:val="0"/>
          <w:numId w:val="57"/>
        </w:numPr>
        <w:rPr>
          <w:rFonts w:ascii="Arial" w:hAnsi="Arial" w:cs="Arial"/>
          <w:color w:val="000000"/>
          <w:lang w:val="en-NZ"/>
        </w:rPr>
      </w:pPr>
      <w:r>
        <w:rPr>
          <w:rFonts w:ascii="Arial" w:hAnsi="Arial" w:cs="Arial"/>
          <w:color w:val="000000"/>
          <w:lang w:val="en-NZ"/>
        </w:rPr>
        <w:t xml:space="preserve">Replace </w:t>
      </w:r>
      <w:r w:rsidRPr="00CD0810">
        <w:rPr>
          <w:rFonts w:ascii="Arial" w:hAnsi="Arial" w:cs="Arial"/>
          <w:color w:val="000000"/>
          <w:lang w:val="en-NZ"/>
        </w:rPr>
        <w:t>XX/XX/2024</w:t>
      </w:r>
      <w:r>
        <w:rPr>
          <w:rFonts w:ascii="Arial" w:hAnsi="Arial" w:cs="Arial"/>
          <w:color w:val="000000"/>
          <w:lang w:val="en-NZ"/>
        </w:rPr>
        <w:t xml:space="preserve"> </w:t>
      </w:r>
      <w:r w:rsidR="008915DA" w:rsidRPr="00CD0810">
        <w:rPr>
          <w:rFonts w:ascii="Arial" w:hAnsi="Arial" w:cs="Arial"/>
          <w:color w:val="000000"/>
          <w:lang w:val="en-NZ"/>
        </w:rPr>
        <w:t xml:space="preserve">in the footer </w:t>
      </w:r>
      <w:r>
        <w:rPr>
          <w:rFonts w:ascii="Arial" w:hAnsi="Arial" w:cs="Arial"/>
          <w:color w:val="000000"/>
          <w:lang w:val="en-NZ"/>
        </w:rPr>
        <w:t>with the date your club approved the constitution</w:t>
      </w:r>
    </w:p>
    <w:p w14:paraId="179A556A" w14:textId="0C926FD5" w:rsidR="008915DA" w:rsidRPr="00FD4AAB" w:rsidRDefault="008915DA" w:rsidP="00FD4AAB">
      <w:pPr>
        <w:pStyle w:val="ListParagraph"/>
        <w:numPr>
          <w:ilvl w:val="0"/>
          <w:numId w:val="57"/>
        </w:numPr>
        <w:rPr>
          <w:rFonts w:ascii="Arial" w:hAnsi="Arial" w:cs="Arial"/>
          <w:color w:val="000000"/>
          <w:lang w:val="en-NZ"/>
        </w:rPr>
      </w:pPr>
      <w:r>
        <w:rPr>
          <w:rFonts w:ascii="Arial" w:hAnsi="Arial" w:cs="Arial"/>
          <w:color w:val="000000"/>
          <w:lang w:val="en-NZ"/>
        </w:rPr>
        <w:t xml:space="preserve">Read through the whole document to make sure that there are no clauses which will cause problems for your Branch.  </w:t>
      </w:r>
    </w:p>
    <w:p w14:paraId="256C0FE1" w14:textId="092629D7" w:rsidR="00FD4AAB" w:rsidRDefault="008915DA">
      <w:pPr>
        <w:rPr>
          <w:rFonts w:ascii="Arial" w:hAnsi="Arial" w:cs="Arial"/>
          <w:color w:val="000000"/>
          <w:lang w:val="en-NZ"/>
        </w:rPr>
      </w:pPr>
      <w:r>
        <w:rPr>
          <w:rFonts w:ascii="Arial" w:hAnsi="Arial" w:cs="Arial"/>
          <w:color w:val="000000"/>
          <w:lang w:val="en-NZ"/>
        </w:rPr>
        <w:t xml:space="preserve">If you have any questions regarding this please contact your local Councillor for assistance or Don Wallace, ZL2TLL, who is the Councillor responsible for this work.  </w:t>
      </w:r>
    </w:p>
    <w:p w14:paraId="42DD7B0B" w14:textId="5106B86F" w:rsidR="00FD4AAB" w:rsidRDefault="00FD4AAB">
      <w:pPr>
        <w:rPr>
          <w:rFonts w:ascii="Arial" w:eastAsiaTheme="majorEastAsia" w:hAnsi="Arial" w:cs="Arial"/>
          <w:b/>
          <w:bCs/>
          <w:color w:val="0A1D30" w:themeColor="text2" w:themeShade="BF"/>
          <w:spacing w:val="5"/>
          <w:kern w:val="28"/>
          <w:sz w:val="52"/>
          <w:szCs w:val="52"/>
          <w:lang w:val="en-NZ"/>
        </w:rPr>
      </w:pPr>
      <w:r>
        <w:rPr>
          <w:rFonts w:ascii="Arial" w:hAnsi="Arial" w:cs="Arial"/>
          <w:b/>
          <w:bCs/>
          <w:lang w:val="en-NZ"/>
        </w:rPr>
        <w:br w:type="page"/>
      </w:r>
    </w:p>
    <w:p w14:paraId="02A115D5" w14:textId="77777777" w:rsidR="004E492E" w:rsidRDefault="004E492E" w:rsidP="004E492E">
      <w:pPr>
        <w:pStyle w:val="Title"/>
        <w:jc w:val="center"/>
        <w:rPr>
          <w:rFonts w:ascii="Arial" w:hAnsi="Arial" w:cs="Arial"/>
          <w:b/>
          <w:bCs/>
          <w:lang w:val="en-NZ"/>
        </w:rPr>
      </w:pPr>
    </w:p>
    <w:p w14:paraId="5BE35D3C" w14:textId="77777777" w:rsidR="004E492E" w:rsidRDefault="004E492E" w:rsidP="004E492E">
      <w:pPr>
        <w:pStyle w:val="Title"/>
        <w:jc w:val="center"/>
        <w:rPr>
          <w:rFonts w:ascii="Arial" w:hAnsi="Arial" w:cs="Arial"/>
          <w:b/>
          <w:bCs/>
          <w:lang w:val="en-NZ"/>
        </w:rPr>
      </w:pPr>
    </w:p>
    <w:p w14:paraId="18728D9E" w14:textId="77777777" w:rsidR="004E492E" w:rsidRDefault="004E492E" w:rsidP="004E492E">
      <w:pPr>
        <w:pStyle w:val="Title"/>
        <w:jc w:val="center"/>
        <w:rPr>
          <w:rFonts w:ascii="Arial" w:hAnsi="Arial" w:cs="Arial"/>
          <w:b/>
          <w:bCs/>
          <w:lang w:val="en-NZ"/>
        </w:rPr>
      </w:pPr>
    </w:p>
    <w:p w14:paraId="55081409" w14:textId="77777777" w:rsidR="004E492E" w:rsidRDefault="004E492E" w:rsidP="004E492E">
      <w:pPr>
        <w:pStyle w:val="Title"/>
        <w:jc w:val="center"/>
        <w:rPr>
          <w:rFonts w:ascii="Arial" w:hAnsi="Arial" w:cs="Arial"/>
          <w:b/>
          <w:bCs/>
          <w:lang w:val="en-NZ"/>
        </w:rPr>
      </w:pPr>
    </w:p>
    <w:p w14:paraId="34B2D322" w14:textId="77777777" w:rsidR="004E492E" w:rsidRDefault="004E492E" w:rsidP="004E492E">
      <w:pPr>
        <w:pStyle w:val="Title"/>
        <w:jc w:val="center"/>
        <w:rPr>
          <w:rFonts w:ascii="Arial" w:hAnsi="Arial" w:cs="Arial"/>
          <w:b/>
          <w:bCs/>
          <w:lang w:val="en-NZ"/>
        </w:rPr>
      </w:pPr>
    </w:p>
    <w:p w14:paraId="6BDC53AE" w14:textId="77777777" w:rsidR="004E492E" w:rsidRDefault="004E492E" w:rsidP="004E492E">
      <w:pPr>
        <w:pStyle w:val="Title"/>
        <w:jc w:val="center"/>
        <w:rPr>
          <w:rFonts w:ascii="Arial" w:hAnsi="Arial" w:cs="Arial"/>
          <w:b/>
          <w:bCs/>
          <w:lang w:val="en-NZ"/>
        </w:rPr>
      </w:pPr>
    </w:p>
    <w:p w14:paraId="09202062" w14:textId="77777777" w:rsidR="004E492E" w:rsidRDefault="004E492E" w:rsidP="004E492E">
      <w:pPr>
        <w:pStyle w:val="Title"/>
        <w:jc w:val="center"/>
        <w:rPr>
          <w:rFonts w:ascii="Arial" w:hAnsi="Arial" w:cs="Arial"/>
          <w:b/>
          <w:bCs/>
          <w:lang w:val="en-NZ"/>
        </w:rPr>
      </w:pPr>
    </w:p>
    <w:p w14:paraId="5EE06ECB" w14:textId="77777777" w:rsidR="004E492E" w:rsidRPr="004E492E" w:rsidRDefault="004E492E" w:rsidP="004E492E">
      <w:pPr>
        <w:pStyle w:val="Title"/>
        <w:jc w:val="center"/>
        <w:rPr>
          <w:rFonts w:ascii="Arial" w:hAnsi="Arial" w:cs="Arial"/>
          <w:b/>
          <w:bCs/>
          <w:sz w:val="48"/>
          <w:szCs w:val="48"/>
          <w:lang w:val="en-NZ"/>
        </w:rPr>
      </w:pPr>
      <w:r w:rsidRPr="004E492E">
        <w:rPr>
          <w:rFonts w:ascii="Arial" w:hAnsi="Arial" w:cs="Arial"/>
          <w:b/>
          <w:bCs/>
          <w:sz w:val="48"/>
          <w:szCs w:val="48"/>
          <w:lang w:val="en-NZ"/>
        </w:rPr>
        <w:t>Constitution</w:t>
      </w:r>
    </w:p>
    <w:p w14:paraId="66467A7C" w14:textId="0E58AF77" w:rsidR="004E492E" w:rsidRPr="004E492E" w:rsidRDefault="004E492E" w:rsidP="004E492E">
      <w:pPr>
        <w:pStyle w:val="Title"/>
        <w:jc w:val="center"/>
        <w:rPr>
          <w:rFonts w:ascii="Arial" w:hAnsi="Arial" w:cs="Arial"/>
          <w:b/>
          <w:bCs/>
          <w:sz w:val="48"/>
          <w:szCs w:val="48"/>
          <w:lang w:val="en-NZ"/>
        </w:rPr>
      </w:pPr>
      <w:r w:rsidRPr="004E492E">
        <w:rPr>
          <w:rFonts w:ascii="Arial" w:hAnsi="Arial" w:cs="Arial"/>
          <w:b/>
          <w:bCs/>
          <w:sz w:val="48"/>
          <w:szCs w:val="48"/>
          <w:lang w:val="en-NZ"/>
        </w:rPr>
        <w:t>of</w:t>
      </w:r>
      <w:r>
        <w:rPr>
          <w:rFonts w:ascii="Arial" w:hAnsi="Arial" w:cs="Arial"/>
          <w:b/>
          <w:bCs/>
          <w:sz w:val="48"/>
          <w:szCs w:val="48"/>
          <w:lang w:val="en-NZ"/>
        </w:rPr>
        <w:br/>
      </w:r>
    </w:p>
    <w:p w14:paraId="2A1115DE" w14:textId="4785054F" w:rsidR="004E492E" w:rsidRPr="004E492E" w:rsidRDefault="00FD4AAB" w:rsidP="004E492E">
      <w:pPr>
        <w:pStyle w:val="Title"/>
        <w:jc w:val="center"/>
        <w:rPr>
          <w:rFonts w:ascii="Arial" w:hAnsi="Arial" w:cs="Arial"/>
          <w:b/>
          <w:bCs/>
          <w:sz w:val="56"/>
          <w:szCs w:val="56"/>
          <w:lang w:val="en-NZ"/>
        </w:rPr>
      </w:pPr>
      <w:proofErr w:type="spellStart"/>
      <w:r>
        <w:rPr>
          <w:rFonts w:ascii="Arial" w:hAnsi="Arial" w:cs="Arial"/>
          <w:b/>
          <w:bCs/>
          <w:sz w:val="56"/>
          <w:szCs w:val="56"/>
          <w:lang w:val="en-NZ"/>
        </w:rPr>
        <w:t>BranchName</w:t>
      </w:r>
      <w:proofErr w:type="spellEnd"/>
      <w:r w:rsidR="004E492E" w:rsidRPr="004E492E">
        <w:rPr>
          <w:rFonts w:ascii="Arial" w:hAnsi="Arial" w:cs="Arial"/>
          <w:b/>
          <w:bCs/>
          <w:sz w:val="56"/>
          <w:szCs w:val="56"/>
          <w:lang w:val="en-NZ"/>
        </w:rPr>
        <w:t xml:space="preserve"> Incorporated</w:t>
      </w:r>
    </w:p>
    <w:p w14:paraId="4FFA09D2" w14:textId="351ED403" w:rsidR="004E492E" w:rsidRPr="00CF3A9F" w:rsidRDefault="004E492E" w:rsidP="004E492E">
      <w:pPr>
        <w:pStyle w:val="Heading1"/>
        <w:spacing w:before="0" w:after="0" w:line="240" w:lineRule="auto"/>
        <w:rPr>
          <w:rFonts w:ascii="Arial" w:hAnsi="Arial" w:cs="Arial"/>
          <w:sz w:val="38"/>
          <w:szCs w:val="38"/>
          <w:lang w:val="en-NZ"/>
        </w:rPr>
      </w:pPr>
      <w:r>
        <w:rPr>
          <w:rFonts w:ascii="Arial" w:hAnsi="Arial" w:cs="Arial"/>
          <w:color w:val="000000"/>
          <w:sz w:val="36"/>
          <w:lang w:val="en-NZ"/>
        </w:rPr>
        <w:br w:type="page"/>
      </w:r>
      <w:r w:rsidRPr="00CF3A9F">
        <w:rPr>
          <w:rFonts w:ascii="Arial" w:hAnsi="Arial" w:cs="Arial"/>
          <w:color w:val="000000"/>
          <w:sz w:val="38"/>
          <w:szCs w:val="38"/>
          <w:lang w:val="en-NZ"/>
        </w:rPr>
        <w:lastRenderedPageBreak/>
        <w:t>Constitution of “</w:t>
      </w:r>
      <w:proofErr w:type="spellStart"/>
      <w:r w:rsidR="00FD4AAB">
        <w:rPr>
          <w:rFonts w:ascii="Arial" w:hAnsi="Arial" w:cs="Arial"/>
          <w:color w:val="000000"/>
          <w:sz w:val="38"/>
          <w:szCs w:val="38"/>
          <w:lang w:val="en-NZ"/>
        </w:rPr>
        <w:t>BranchName</w:t>
      </w:r>
      <w:proofErr w:type="spellEnd"/>
      <w:r w:rsidRPr="00CF3A9F">
        <w:rPr>
          <w:rFonts w:ascii="Arial" w:hAnsi="Arial" w:cs="Arial"/>
          <w:color w:val="000000"/>
          <w:sz w:val="38"/>
          <w:szCs w:val="38"/>
          <w:lang w:val="en-NZ"/>
        </w:rPr>
        <w:t xml:space="preserve"> Incorporated”</w:t>
      </w:r>
    </w:p>
    <w:p w14:paraId="318AE2A2"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3825275C" w14:textId="77777777" w:rsidR="00A6751C" w:rsidRPr="00CF3A9F" w:rsidRDefault="00000000" w:rsidP="00CF3A9F">
      <w:pPr>
        <w:pStyle w:val="Heading2"/>
      </w:pPr>
      <w:r w:rsidRPr="00CF3A9F">
        <w:t>Introductory rules</w:t>
      </w:r>
    </w:p>
    <w:p w14:paraId="0463CB58" w14:textId="77777777" w:rsidR="00A6751C" w:rsidRPr="00CF3A9F" w:rsidRDefault="00000000" w:rsidP="00CF3A9F">
      <w:pPr>
        <w:pStyle w:val="Heading3"/>
      </w:pPr>
      <w:r w:rsidRPr="00CF3A9F">
        <w:t>Name</w:t>
      </w:r>
    </w:p>
    <w:p w14:paraId="335AED60" w14:textId="3D8AF541" w:rsidR="0084697A" w:rsidRPr="006B3FFD" w:rsidRDefault="00000000" w:rsidP="00727435">
      <w:pPr>
        <w:spacing w:after="0" w:line="240" w:lineRule="auto"/>
        <w:rPr>
          <w:rFonts w:ascii="Arial" w:hAnsi="Arial" w:cs="Arial"/>
          <w:color w:val="000000"/>
          <w:lang w:val="en-NZ"/>
        </w:rPr>
      </w:pPr>
      <w:r w:rsidRPr="006B3FFD">
        <w:rPr>
          <w:rFonts w:ascii="Arial" w:hAnsi="Arial" w:cs="Arial"/>
          <w:color w:val="000000"/>
          <w:lang w:val="en-NZ"/>
        </w:rPr>
        <w:t xml:space="preserve">The name of the </w:t>
      </w:r>
      <w:r w:rsidR="00815AAE" w:rsidRPr="006B3FFD">
        <w:rPr>
          <w:rFonts w:ascii="Arial" w:hAnsi="Arial" w:cs="Arial"/>
          <w:color w:val="000000"/>
          <w:lang w:val="en-NZ"/>
        </w:rPr>
        <w:t>Club</w:t>
      </w:r>
      <w:r w:rsidRPr="006B3FFD">
        <w:rPr>
          <w:rFonts w:ascii="Arial" w:hAnsi="Arial" w:cs="Arial"/>
          <w:color w:val="000000"/>
          <w:lang w:val="en-NZ"/>
        </w:rPr>
        <w:t xml:space="preserve"> is </w:t>
      </w:r>
      <w:r w:rsidR="00FD4AAB">
        <w:rPr>
          <w:rFonts w:ascii="Arial" w:hAnsi="Arial" w:cs="Arial"/>
          <w:b/>
          <w:bCs/>
          <w:color w:val="000000"/>
          <w:lang w:val="en-NZ"/>
        </w:rPr>
        <w:t>BRANCHNAME</w:t>
      </w:r>
      <w:r w:rsidR="004E492E">
        <w:rPr>
          <w:rFonts w:ascii="Arial" w:hAnsi="Arial" w:cs="Arial"/>
          <w:b/>
          <w:bCs/>
          <w:color w:val="000000"/>
          <w:lang w:val="en-NZ"/>
        </w:rPr>
        <w:t xml:space="preserve"> INCORPORATED</w:t>
      </w:r>
      <w:r w:rsidRPr="006B3FFD">
        <w:rPr>
          <w:rFonts w:ascii="Arial" w:hAnsi="Arial" w:cs="Arial"/>
          <w:color w:val="000000"/>
          <w:lang w:val="en-NZ"/>
        </w:rPr>
        <w:t xml:space="preserve"> (in this </w:t>
      </w:r>
      <w:r w:rsidRPr="006B3FFD">
        <w:rPr>
          <w:rFonts w:ascii="Arial" w:hAnsi="Arial" w:cs="Arial"/>
          <w:b/>
          <w:color w:val="000000"/>
          <w:lang w:val="en-NZ"/>
        </w:rPr>
        <w:t>Constitution</w:t>
      </w:r>
      <w:r w:rsidRPr="006B3FFD">
        <w:rPr>
          <w:rFonts w:ascii="Arial" w:hAnsi="Arial" w:cs="Arial"/>
          <w:color w:val="000000"/>
          <w:lang w:val="en-NZ"/>
        </w:rPr>
        <w:t xml:space="preserve"> referred to as the ‘</w:t>
      </w:r>
      <w:r w:rsidR="00815AAE" w:rsidRPr="006B3FFD">
        <w:rPr>
          <w:rFonts w:ascii="Arial" w:hAnsi="Arial" w:cs="Arial"/>
          <w:b/>
          <w:color w:val="000000"/>
          <w:lang w:val="en-NZ"/>
        </w:rPr>
        <w:t>Club</w:t>
      </w:r>
      <w:r w:rsidRPr="006B3FFD">
        <w:rPr>
          <w:rFonts w:ascii="Arial" w:hAnsi="Arial" w:cs="Arial"/>
          <w:color w:val="000000"/>
          <w:lang w:val="en-NZ"/>
        </w:rPr>
        <w:t>’)</w:t>
      </w:r>
      <w:r w:rsidR="0084697A" w:rsidRPr="006B3FFD">
        <w:rPr>
          <w:rFonts w:ascii="Arial" w:hAnsi="Arial" w:cs="Arial"/>
          <w:color w:val="000000"/>
          <w:lang w:val="en-NZ"/>
        </w:rPr>
        <w:t xml:space="preserve">, being Branch </w:t>
      </w:r>
      <w:r w:rsidR="00FD4AAB">
        <w:rPr>
          <w:rFonts w:ascii="Arial" w:hAnsi="Arial" w:cs="Arial"/>
          <w:color w:val="000000"/>
          <w:lang w:val="en-NZ"/>
        </w:rPr>
        <w:t>XX</w:t>
      </w:r>
      <w:r w:rsidR="0084697A" w:rsidRPr="006B3FFD">
        <w:rPr>
          <w:rFonts w:ascii="Arial" w:hAnsi="Arial" w:cs="Arial"/>
          <w:color w:val="000000"/>
          <w:lang w:val="en-NZ"/>
        </w:rPr>
        <w:t xml:space="preserve"> of the New Zealand Association of Radio Transmitters Incorporated </w:t>
      </w:r>
      <w:r w:rsidR="004F37AC" w:rsidRPr="006B3FFD">
        <w:rPr>
          <w:rFonts w:ascii="Arial" w:hAnsi="Arial" w:cs="Arial"/>
          <w:color w:val="000000"/>
          <w:lang w:val="en-NZ"/>
        </w:rPr>
        <w:t xml:space="preserve">(in this </w:t>
      </w:r>
      <w:r w:rsidR="004F37AC" w:rsidRPr="006B3FFD">
        <w:rPr>
          <w:rFonts w:ascii="Arial" w:hAnsi="Arial" w:cs="Arial"/>
          <w:b/>
          <w:color w:val="000000"/>
          <w:lang w:val="en-NZ"/>
        </w:rPr>
        <w:t>Constitution</w:t>
      </w:r>
      <w:r w:rsidR="004F37AC" w:rsidRPr="006B3FFD">
        <w:rPr>
          <w:rFonts w:ascii="Arial" w:hAnsi="Arial" w:cs="Arial"/>
          <w:color w:val="000000"/>
          <w:lang w:val="en-NZ"/>
        </w:rPr>
        <w:t xml:space="preserve"> referred to as the ‘</w:t>
      </w:r>
      <w:r w:rsidR="004F37AC" w:rsidRPr="006B3FFD">
        <w:rPr>
          <w:rFonts w:ascii="Arial" w:hAnsi="Arial" w:cs="Arial"/>
          <w:b/>
          <w:color w:val="000000"/>
          <w:lang w:val="en-NZ"/>
        </w:rPr>
        <w:t>Association</w:t>
      </w:r>
      <w:r w:rsidR="004F37AC" w:rsidRPr="006B3FFD">
        <w:rPr>
          <w:rFonts w:ascii="Arial" w:hAnsi="Arial" w:cs="Arial"/>
          <w:color w:val="000000"/>
          <w:lang w:val="en-NZ"/>
        </w:rPr>
        <w:t>’)</w:t>
      </w:r>
      <w:r w:rsidR="0084697A" w:rsidRPr="006B3FFD">
        <w:rPr>
          <w:rFonts w:ascii="Arial" w:hAnsi="Arial" w:cs="Arial"/>
          <w:color w:val="000000"/>
          <w:lang w:val="en-NZ"/>
        </w:rPr>
        <w:t>.</w:t>
      </w:r>
    </w:p>
    <w:p w14:paraId="618D9437" w14:textId="50057DBF" w:rsidR="0084697A" w:rsidRPr="006B3FFD" w:rsidRDefault="00A94599" w:rsidP="00727435">
      <w:pPr>
        <w:spacing w:after="0" w:line="240" w:lineRule="auto"/>
        <w:rPr>
          <w:rFonts w:ascii="Arial" w:hAnsi="Arial" w:cs="Arial"/>
          <w:lang w:val="en-NZ"/>
        </w:rPr>
      </w:pPr>
      <w:r w:rsidRPr="006B3FFD">
        <w:rPr>
          <w:rFonts w:ascii="Arial" w:hAnsi="Arial" w:cs="Arial"/>
          <w:lang w:val="en-NZ"/>
        </w:rPr>
        <w:br/>
      </w:r>
    </w:p>
    <w:p w14:paraId="09DD6301" w14:textId="77777777" w:rsidR="00A6751C" w:rsidRPr="00CF3A9F" w:rsidRDefault="00000000" w:rsidP="00CF3A9F">
      <w:pPr>
        <w:pStyle w:val="Heading3"/>
      </w:pPr>
      <w:r w:rsidRPr="00CF3A9F">
        <w:t>Charitable status</w:t>
      </w:r>
    </w:p>
    <w:p w14:paraId="0D2BD902" w14:textId="447ED42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color w:val="000000"/>
          <w:lang w:val="en-NZ"/>
        </w:rPr>
        <w:t xml:space="preserve"> intends to be registered as a charitable entity under the Charities Act 2005.</w:t>
      </w:r>
    </w:p>
    <w:p w14:paraId="6630EBAE"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7DCE56C3" w14:textId="77777777" w:rsidR="00A6751C" w:rsidRPr="00CF3A9F" w:rsidRDefault="00000000" w:rsidP="00CF3A9F">
      <w:pPr>
        <w:pStyle w:val="Heading3"/>
      </w:pPr>
      <w:r w:rsidRPr="00CF3A9F">
        <w:t>Definitions</w:t>
      </w:r>
    </w:p>
    <w:p w14:paraId="6FE36DE6"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In this </w:t>
      </w:r>
      <w:r w:rsidRPr="006B3FFD">
        <w:rPr>
          <w:rFonts w:ascii="Arial" w:hAnsi="Arial" w:cs="Arial"/>
          <w:b/>
          <w:color w:val="000000"/>
          <w:lang w:val="en-NZ"/>
        </w:rPr>
        <w:t>Constitution</w:t>
      </w:r>
      <w:r w:rsidRPr="006B3FFD">
        <w:rPr>
          <w:rFonts w:ascii="Arial" w:hAnsi="Arial" w:cs="Arial"/>
          <w:color w:val="000000"/>
          <w:lang w:val="en-NZ"/>
        </w:rPr>
        <w:t>, unless the context requires otherwise, the following words and phrases have the following meanings:</w:t>
      </w:r>
    </w:p>
    <w:p w14:paraId="02FC0286" w14:textId="77777777" w:rsidR="00A6751C" w:rsidRPr="006B3FFD" w:rsidRDefault="00000000">
      <w:pPr>
        <w:pStyle w:val="ListParagraph"/>
        <w:numPr>
          <w:ilvl w:val="0"/>
          <w:numId w:val="50"/>
        </w:numPr>
        <w:spacing w:after="0" w:line="240" w:lineRule="auto"/>
        <w:rPr>
          <w:rFonts w:ascii="Arial" w:hAnsi="Arial" w:cs="Arial"/>
          <w:lang w:val="en-NZ"/>
        </w:rPr>
      </w:pPr>
      <w:r w:rsidRPr="006B3FFD">
        <w:rPr>
          <w:rFonts w:ascii="Arial" w:hAnsi="Arial" w:cs="Arial"/>
          <w:b/>
          <w:color w:val="000000"/>
          <w:lang w:val="en-NZ"/>
        </w:rPr>
        <w:t>‘Act’</w:t>
      </w:r>
      <w:r w:rsidRPr="006B3FFD">
        <w:rPr>
          <w:rFonts w:ascii="Arial" w:hAnsi="Arial" w:cs="Arial"/>
          <w:color w:val="000000"/>
          <w:lang w:val="en-NZ"/>
        </w:rPr>
        <w:t xml:space="preserve"> means the Incorporated Societies Act 2022 or any Act which replaces it (including amendments to it from time to time), and any regulations made under the Act or under any Act which replaces it.</w:t>
      </w:r>
    </w:p>
    <w:p w14:paraId="18F98CCC" w14:textId="0E142082" w:rsidR="00A6751C" w:rsidRPr="008407B7" w:rsidRDefault="00000000">
      <w:pPr>
        <w:pStyle w:val="ListParagraph"/>
        <w:numPr>
          <w:ilvl w:val="0"/>
          <w:numId w:val="50"/>
        </w:numPr>
        <w:spacing w:after="0" w:line="240" w:lineRule="auto"/>
        <w:rPr>
          <w:rFonts w:ascii="Arial" w:hAnsi="Arial" w:cs="Arial"/>
          <w:lang w:val="en-NZ"/>
        </w:rPr>
      </w:pPr>
      <w:r w:rsidRPr="006B3FFD">
        <w:rPr>
          <w:rFonts w:ascii="Arial" w:hAnsi="Arial" w:cs="Arial"/>
          <w:b/>
          <w:color w:val="000000"/>
          <w:lang w:val="en-NZ"/>
        </w:rPr>
        <w:t>‘Annual General Meeting’</w:t>
      </w:r>
      <w:r w:rsidRPr="006B3FFD">
        <w:rPr>
          <w:rFonts w:ascii="Arial" w:hAnsi="Arial" w:cs="Arial"/>
          <w:color w:val="000000"/>
          <w:lang w:val="en-NZ"/>
        </w:rPr>
        <w:t xml:space="preserve"> means a meeting of the </w:t>
      </w:r>
      <w:r w:rsidRPr="006B3FFD">
        <w:rPr>
          <w:rFonts w:ascii="Arial" w:hAnsi="Arial" w:cs="Arial"/>
          <w:b/>
          <w:color w:val="000000"/>
          <w:lang w:val="en-NZ"/>
        </w:rPr>
        <w:t>Members</w:t>
      </w:r>
      <w:r w:rsidRPr="006B3FFD">
        <w:rPr>
          <w:rFonts w:ascii="Arial" w:hAnsi="Arial" w:cs="Arial"/>
          <w:color w:val="000000"/>
          <w:lang w:val="en-NZ"/>
        </w:rPr>
        <w:t xml:space="preserve"> of the </w:t>
      </w:r>
      <w:r w:rsidR="00815AAE" w:rsidRPr="006B3FFD">
        <w:rPr>
          <w:rFonts w:ascii="Arial" w:hAnsi="Arial" w:cs="Arial"/>
          <w:b/>
          <w:color w:val="000000"/>
          <w:lang w:val="en-NZ"/>
        </w:rPr>
        <w:t>Club</w:t>
      </w:r>
      <w:r w:rsidRPr="006B3FFD">
        <w:rPr>
          <w:rFonts w:ascii="Arial" w:hAnsi="Arial" w:cs="Arial"/>
          <w:color w:val="000000"/>
          <w:lang w:val="en-NZ"/>
        </w:rPr>
        <w:t xml:space="preserve"> held once per year which, among other things, will receive and consider reports on the </w:t>
      </w:r>
      <w:r w:rsidR="00815AAE" w:rsidRPr="006B3FFD">
        <w:rPr>
          <w:rFonts w:ascii="Arial" w:hAnsi="Arial" w:cs="Arial"/>
          <w:b/>
          <w:color w:val="000000"/>
          <w:lang w:val="en-NZ"/>
        </w:rPr>
        <w:t>Club</w:t>
      </w:r>
      <w:r w:rsidRPr="006B3FFD">
        <w:rPr>
          <w:rFonts w:ascii="Arial" w:hAnsi="Arial" w:cs="Arial"/>
          <w:color w:val="000000"/>
          <w:lang w:val="en-NZ"/>
        </w:rPr>
        <w:t>’s activities and finances.</w:t>
      </w:r>
    </w:p>
    <w:p w14:paraId="4E1C2C65" w14:textId="25719092" w:rsidR="008407B7" w:rsidRPr="00AE1258" w:rsidRDefault="008407B7" w:rsidP="00AE1258">
      <w:pPr>
        <w:pStyle w:val="ListParagraph"/>
        <w:numPr>
          <w:ilvl w:val="0"/>
          <w:numId w:val="50"/>
        </w:numPr>
        <w:spacing w:after="0" w:line="240" w:lineRule="auto"/>
        <w:rPr>
          <w:rFonts w:ascii="Arial" w:hAnsi="Arial" w:cs="Arial"/>
          <w:lang w:val="en-NZ"/>
        </w:rPr>
      </w:pPr>
      <w:r w:rsidRPr="00AE1258">
        <w:rPr>
          <w:rFonts w:ascii="Arial" w:hAnsi="Arial" w:cs="Arial"/>
          <w:b/>
          <w:color w:val="000000"/>
          <w:lang w:val="en-NZ"/>
        </w:rPr>
        <w:t>‘Associate Member’</w:t>
      </w:r>
      <w:r w:rsidRPr="00AE1258">
        <w:rPr>
          <w:rFonts w:ascii="Arial" w:hAnsi="Arial" w:cs="Arial"/>
          <w:color w:val="000000"/>
          <w:lang w:val="en-NZ"/>
        </w:rPr>
        <w:t xml:space="preserve"> means a person who has consented to become an </w:t>
      </w:r>
      <w:r w:rsidRPr="00AE1258">
        <w:rPr>
          <w:rFonts w:ascii="Arial" w:hAnsi="Arial" w:cs="Arial"/>
          <w:b/>
          <w:color w:val="000000"/>
          <w:lang w:val="en-NZ"/>
        </w:rPr>
        <w:t>Associate Member</w:t>
      </w:r>
      <w:r w:rsidRPr="00AE1258">
        <w:rPr>
          <w:rFonts w:ascii="Arial" w:hAnsi="Arial" w:cs="Arial"/>
          <w:color w:val="000000"/>
          <w:lang w:val="en-NZ"/>
        </w:rPr>
        <w:t xml:space="preserve"> of the </w:t>
      </w:r>
      <w:r w:rsidRPr="00AE1258">
        <w:rPr>
          <w:rFonts w:ascii="Arial" w:hAnsi="Arial" w:cs="Arial"/>
          <w:b/>
          <w:color w:val="000000"/>
          <w:lang w:val="en-NZ"/>
        </w:rPr>
        <w:t>Club</w:t>
      </w:r>
      <w:r w:rsidRPr="00AE1258">
        <w:rPr>
          <w:rFonts w:ascii="Arial" w:hAnsi="Arial" w:cs="Arial"/>
          <w:color w:val="000000"/>
          <w:lang w:val="en-NZ"/>
        </w:rPr>
        <w:t xml:space="preserve"> and has been properly admitted to the </w:t>
      </w:r>
      <w:r w:rsidRPr="00AE1258">
        <w:rPr>
          <w:rFonts w:ascii="Arial" w:hAnsi="Arial" w:cs="Arial"/>
          <w:b/>
          <w:color w:val="000000"/>
          <w:lang w:val="en-NZ"/>
        </w:rPr>
        <w:t>Club</w:t>
      </w:r>
      <w:r w:rsidRPr="00AE1258">
        <w:rPr>
          <w:rFonts w:ascii="Arial" w:hAnsi="Arial" w:cs="Arial"/>
          <w:color w:val="000000"/>
          <w:lang w:val="en-NZ"/>
        </w:rPr>
        <w:t xml:space="preserve"> </w:t>
      </w:r>
      <w:r w:rsidR="00AE1258">
        <w:rPr>
          <w:rFonts w:ascii="Arial" w:hAnsi="Arial" w:cs="Arial"/>
          <w:color w:val="000000"/>
          <w:lang w:val="en-NZ"/>
        </w:rPr>
        <w:t xml:space="preserve">and </w:t>
      </w:r>
      <w:r w:rsidRPr="00AE1258">
        <w:rPr>
          <w:rFonts w:ascii="Arial" w:hAnsi="Arial" w:cs="Arial"/>
          <w:color w:val="000000"/>
          <w:lang w:val="en-NZ"/>
        </w:rPr>
        <w:t xml:space="preserve">who has not ceased to be an </w:t>
      </w:r>
      <w:r w:rsidRPr="00AE1258">
        <w:rPr>
          <w:rFonts w:ascii="Arial" w:hAnsi="Arial" w:cs="Arial"/>
          <w:b/>
          <w:color w:val="000000"/>
          <w:lang w:val="en-NZ"/>
        </w:rPr>
        <w:t>Associate Member</w:t>
      </w:r>
      <w:r w:rsidRPr="00AE1258">
        <w:rPr>
          <w:rFonts w:ascii="Arial" w:hAnsi="Arial" w:cs="Arial"/>
          <w:color w:val="000000"/>
          <w:lang w:val="en-NZ"/>
        </w:rPr>
        <w:t xml:space="preserve"> of the </w:t>
      </w:r>
      <w:r w:rsidRPr="00AE1258">
        <w:rPr>
          <w:rFonts w:ascii="Arial" w:hAnsi="Arial" w:cs="Arial"/>
          <w:b/>
          <w:color w:val="000000"/>
          <w:lang w:val="en-NZ"/>
        </w:rPr>
        <w:t>Club</w:t>
      </w:r>
      <w:r w:rsidRPr="00AE1258">
        <w:rPr>
          <w:rFonts w:ascii="Arial" w:hAnsi="Arial" w:cs="Arial"/>
          <w:color w:val="000000"/>
          <w:lang w:val="en-NZ"/>
        </w:rPr>
        <w:t xml:space="preserve">. </w:t>
      </w:r>
      <w:r w:rsidRPr="00AE1258">
        <w:rPr>
          <w:rFonts w:ascii="Arial" w:hAnsi="Arial" w:cs="Arial"/>
          <w:b/>
          <w:bCs/>
          <w:color w:val="000000"/>
          <w:lang w:val="en-NZ"/>
        </w:rPr>
        <w:t>Associate Members</w:t>
      </w:r>
      <w:r w:rsidRPr="00AE1258">
        <w:rPr>
          <w:rFonts w:ascii="Arial" w:hAnsi="Arial" w:cs="Arial"/>
          <w:color w:val="000000"/>
          <w:lang w:val="en-NZ"/>
        </w:rPr>
        <w:t xml:space="preserve"> are licensed amateur radio operators who are NOT members of the </w:t>
      </w:r>
      <w:r w:rsidRPr="00AE1258">
        <w:rPr>
          <w:rFonts w:ascii="Arial" w:hAnsi="Arial" w:cs="Arial"/>
          <w:b/>
          <w:bCs/>
          <w:color w:val="000000"/>
          <w:lang w:val="en-NZ"/>
        </w:rPr>
        <w:t>Association</w:t>
      </w:r>
      <w:r w:rsidRPr="00AE1258">
        <w:rPr>
          <w:rFonts w:ascii="Arial" w:hAnsi="Arial" w:cs="Arial"/>
          <w:color w:val="000000"/>
          <w:lang w:val="en-NZ"/>
        </w:rPr>
        <w:t xml:space="preserve">. They are therefore </w:t>
      </w:r>
      <w:r w:rsidR="00AE1258" w:rsidRPr="00AE1258">
        <w:rPr>
          <w:rFonts w:ascii="Arial" w:hAnsi="Arial" w:cs="Arial"/>
          <w:color w:val="000000"/>
          <w:lang w:val="en-NZ"/>
        </w:rPr>
        <w:t xml:space="preserve">entitled to attend meetings and enjoy such other rights as the </w:t>
      </w:r>
      <w:r w:rsidR="00AE1258" w:rsidRPr="00AE1258">
        <w:rPr>
          <w:rFonts w:ascii="Arial" w:hAnsi="Arial" w:cs="Arial"/>
          <w:b/>
          <w:bCs/>
          <w:color w:val="000000"/>
          <w:lang w:val="en-NZ"/>
        </w:rPr>
        <w:t>Committee</w:t>
      </w:r>
      <w:r w:rsidR="00AE1258" w:rsidRPr="00AE1258">
        <w:rPr>
          <w:rFonts w:ascii="Arial" w:hAnsi="Arial" w:cs="Arial"/>
          <w:color w:val="000000"/>
          <w:lang w:val="en-NZ"/>
        </w:rPr>
        <w:t xml:space="preserve"> may prescribe but shall have no right to vote or to hold office in the </w:t>
      </w:r>
      <w:r w:rsidR="00AE1258" w:rsidRPr="00AE1258">
        <w:rPr>
          <w:rFonts w:ascii="Arial" w:hAnsi="Arial" w:cs="Arial"/>
          <w:b/>
          <w:bCs/>
          <w:color w:val="000000"/>
          <w:lang w:val="en-NZ"/>
        </w:rPr>
        <w:t>Club</w:t>
      </w:r>
      <w:r w:rsidR="00AE1258" w:rsidRPr="00AE1258">
        <w:rPr>
          <w:rFonts w:ascii="Arial" w:hAnsi="Arial" w:cs="Arial"/>
          <w:color w:val="000000"/>
          <w:lang w:val="en-NZ"/>
        </w:rPr>
        <w:t>.</w:t>
      </w:r>
    </w:p>
    <w:p w14:paraId="69B5D572" w14:textId="75ACB36E" w:rsidR="00AE1258" w:rsidRPr="00AE1258" w:rsidRDefault="00AE1258" w:rsidP="00AE1258">
      <w:pPr>
        <w:pStyle w:val="ListParagraph"/>
        <w:numPr>
          <w:ilvl w:val="0"/>
          <w:numId w:val="50"/>
        </w:numPr>
        <w:spacing w:after="0" w:line="240" w:lineRule="auto"/>
        <w:rPr>
          <w:rFonts w:ascii="Arial" w:hAnsi="Arial" w:cs="Arial"/>
          <w:lang w:val="en-NZ"/>
        </w:rPr>
      </w:pPr>
      <w:r>
        <w:rPr>
          <w:rFonts w:ascii="Arial" w:hAnsi="Arial" w:cs="Arial"/>
          <w:b/>
          <w:color w:val="000000"/>
          <w:lang w:val="en-NZ"/>
        </w:rPr>
        <w:t>‘Association’</w:t>
      </w:r>
      <w:r w:rsidRPr="00AE1258">
        <w:rPr>
          <w:rFonts w:ascii="Arial" w:hAnsi="Arial" w:cs="Arial"/>
          <w:bCs/>
          <w:color w:val="000000"/>
          <w:lang w:val="en-NZ"/>
        </w:rPr>
        <w:t xml:space="preserve"> </w:t>
      </w:r>
      <w:r w:rsidRPr="00AE1258">
        <w:rPr>
          <w:rFonts w:ascii="Arial" w:hAnsi="Arial" w:cs="Arial"/>
          <w:color w:val="000000"/>
          <w:lang w:val="en-NZ"/>
        </w:rPr>
        <w:t>means the New Zealand Association of Radio Transmitters Incorporated.</w:t>
      </w:r>
    </w:p>
    <w:p w14:paraId="389B37D8" w14:textId="0869C66D" w:rsidR="00A6751C" w:rsidRPr="006B3FFD" w:rsidRDefault="00000000">
      <w:pPr>
        <w:pStyle w:val="ListParagraph"/>
        <w:numPr>
          <w:ilvl w:val="0"/>
          <w:numId w:val="50"/>
        </w:numPr>
        <w:spacing w:after="0" w:line="240" w:lineRule="auto"/>
        <w:rPr>
          <w:rFonts w:ascii="Arial" w:hAnsi="Arial" w:cs="Arial"/>
          <w:lang w:val="en-NZ"/>
        </w:rPr>
      </w:pPr>
      <w:r w:rsidRPr="006B3FFD">
        <w:rPr>
          <w:rFonts w:ascii="Arial" w:hAnsi="Arial" w:cs="Arial"/>
          <w:b/>
          <w:color w:val="000000"/>
          <w:lang w:val="en-NZ"/>
        </w:rPr>
        <w:t>‘Chairperson’</w:t>
      </w:r>
      <w:r w:rsidRPr="006B3FFD">
        <w:rPr>
          <w:rFonts w:ascii="Arial" w:hAnsi="Arial" w:cs="Arial"/>
          <w:color w:val="000000"/>
          <w:lang w:val="en-NZ"/>
        </w:rPr>
        <w:t xml:space="preserve"> means the </w:t>
      </w:r>
      <w:r w:rsidRPr="006B3FFD">
        <w:rPr>
          <w:rFonts w:ascii="Arial" w:hAnsi="Arial" w:cs="Arial"/>
          <w:b/>
          <w:color w:val="000000"/>
          <w:lang w:val="en-NZ"/>
        </w:rPr>
        <w:t>Officer</w:t>
      </w:r>
      <w:r w:rsidRPr="006B3FFD">
        <w:rPr>
          <w:rFonts w:ascii="Arial" w:hAnsi="Arial" w:cs="Arial"/>
          <w:color w:val="000000"/>
          <w:lang w:val="en-NZ"/>
        </w:rPr>
        <w:t xml:space="preserve"> responsible for chairing </w:t>
      </w:r>
      <w:r w:rsidRPr="006B3FFD">
        <w:rPr>
          <w:rFonts w:ascii="Arial" w:hAnsi="Arial" w:cs="Arial"/>
          <w:b/>
          <w:color w:val="000000"/>
          <w:lang w:val="en-NZ"/>
        </w:rPr>
        <w:t>General Meetings</w:t>
      </w:r>
      <w:r w:rsidRPr="006B3FFD">
        <w:rPr>
          <w:rFonts w:ascii="Arial" w:hAnsi="Arial" w:cs="Arial"/>
          <w:color w:val="000000"/>
          <w:lang w:val="en-NZ"/>
        </w:rPr>
        <w:t xml:space="preserve"> and committee meetings, and who provides leadership for the </w:t>
      </w:r>
      <w:r w:rsidR="00815AAE" w:rsidRPr="006B3FFD">
        <w:rPr>
          <w:rFonts w:ascii="Arial" w:hAnsi="Arial" w:cs="Arial"/>
          <w:b/>
          <w:color w:val="000000"/>
          <w:lang w:val="en-NZ"/>
        </w:rPr>
        <w:t>Club</w:t>
      </w:r>
      <w:r w:rsidRPr="006B3FFD">
        <w:rPr>
          <w:rFonts w:ascii="Arial" w:hAnsi="Arial" w:cs="Arial"/>
          <w:color w:val="000000"/>
          <w:lang w:val="en-NZ"/>
        </w:rPr>
        <w:t>.</w:t>
      </w:r>
    </w:p>
    <w:p w14:paraId="35BA19C2" w14:textId="2F5D6EE3" w:rsidR="00A6751C" w:rsidRPr="006B3FFD" w:rsidRDefault="00000000">
      <w:pPr>
        <w:pStyle w:val="ListParagraph"/>
        <w:numPr>
          <w:ilvl w:val="0"/>
          <w:numId w:val="50"/>
        </w:numPr>
        <w:spacing w:after="0" w:line="240" w:lineRule="auto"/>
        <w:rPr>
          <w:rFonts w:ascii="Arial" w:hAnsi="Arial" w:cs="Arial"/>
          <w:lang w:val="en-NZ"/>
        </w:rPr>
      </w:pPr>
      <w:r w:rsidRPr="006B3FFD">
        <w:rPr>
          <w:rFonts w:ascii="Arial" w:hAnsi="Arial" w:cs="Arial"/>
          <w:b/>
          <w:color w:val="000000"/>
          <w:lang w:val="en-NZ"/>
        </w:rPr>
        <w:t>‘Committee’</w:t>
      </w:r>
      <w:r w:rsidRPr="006B3FFD">
        <w:rPr>
          <w:rFonts w:ascii="Arial" w:hAnsi="Arial" w:cs="Arial"/>
          <w:color w:val="000000"/>
          <w:lang w:val="en-NZ"/>
        </w:rPr>
        <w:t xml:space="preserve"> means the </w:t>
      </w:r>
      <w:r w:rsidR="00815AAE" w:rsidRPr="006B3FFD">
        <w:rPr>
          <w:rFonts w:ascii="Arial" w:hAnsi="Arial" w:cs="Arial"/>
          <w:b/>
          <w:color w:val="000000"/>
          <w:lang w:val="en-NZ"/>
        </w:rPr>
        <w:t>Club</w:t>
      </w:r>
      <w:r w:rsidRPr="006B3FFD">
        <w:rPr>
          <w:rFonts w:ascii="Arial" w:hAnsi="Arial" w:cs="Arial"/>
          <w:color w:val="000000"/>
          <w:lang w:val="en-NZ"/>
        </w:rPr>
        <w:t>’s governing body.</w:t>
      </w:r>
    </w:p>
    <w:p w14:paraId="3F7AFB79" w14:textId="77777777" w:rsidR="00A6751C" w:rsidRPr="006B3FFD" w:rsidRDefault="00000000">
      <w:pPr>
        <w:pStyle w:val="ListParagraph"/>
        <w:numPr>
          <w:ilvl w:val="0"/>
          <w:numId w:val="50"/>
        </w:numPr>
        <w:spacing w:after="0" w:line="240" w:lineRule="auto"/>
        <w:rPr>
          <w:rFonts w:ascii="Arial" w:hAnsi="Arial" w:cs="Arial"/>
          <w:lang w:val="en-NZ"/>
        </w:rPr>
      </w:pPr>
      <w:r w:rsidRPr="006B3FFD">
        <w:rPr>
          <w:rFonts w:ascii="Arial" w:hAnsi="Arial" w:cs="Arial"/>
          <w:b/>
          <w:color w:val="000000"/>
          <w:lang w:val="en-NZ"/>
        </w:rPr>
        <w:t>‘Constitution’</w:t>
      </w:r>
      <w:r w:rsidRPr="006B3FFD">
        <w:rPr>
          <w:rFonts w:ascii="Arial" w:hAnsi="Arial" w:cs="Arial"/>
          <w:color w:val="000000"/>
          <w:lang w:val="en-NZ"/>
        </w:rPr>
        <w:t xml:space="preserve"> means the rules in this document.</w:t>
      </w:r>
    </w:p>
    <w:p w14:paraId="6C0E1C2F" w14:textId="77777777" w:rsidR="00A6751C" w:rsidRPr="006B3FFD" w:rsidRDefault="00000000">
      <w:pPr>
        <w:pStyle w:val="ListParagraph"/>
        <w:numPr>
          <w:ilvl w:val="0"/>
          <w:numId w:val="50"/>
        </w:numPr>
        <w:spacing w:after="0" w:line="240" w:lineRule="auto"/>
        <w:rPr>
          <w:rFonts w:ascii="Arial" w:hAnsi="Arial" w:cs="Arial"/>
          <w:lang w:val="en-NZ"/>
        </w:rPr>
      </w:pPr>
      <w:r w:rsidRPr="006B3FFD">
        <w:rPr>
          <w:rFonts w:ascii="Arial" w:hAnsi="Arial" w:cs="Arial"/>
          <w:b/>
          <w:color w:val="000000"/>
          <w:lang w:val="en-NZ"/>
        </w:rPr>
        <w:t>‘Deputy Chairperson’</w:t>
      </w:r>
      <w:r w:rsidRPr="006B3FFD">
        <w:rPr>
          <w:rFonts w:ascii="Arial" w:hAnsi="Arial" w:cs="Arial"/>
          <w:color w:val="000000"/>
          <w:lang w:val="en-NZ"/>
        </w:rPr>
        <w:t xml:space="preserve"> means the </w:t>
      </w:r>
      <w:r w:rsidRPr="006B3FFD">
        <w:rPr>
          <w:rFonts w:ascii="Arial" w:hAnsi="Arial" w:cs="Arial"/>
          <w:b/>
          <w:color w:val="000000"/>
          <w:lang w:val="en-NZ"/>
        </w:rPr>
        <w:t>Officer</w:t>
      </w:r>
      <w:r w:rsidRPr="006B3FFD">
        <w:rPr>
          <w:rFonts w:ascii="Arial" w:hAnsi="Arial" w:cs="Arial"/>
          <w:color w:val="000000"/>
          <w:lang w:val="en-NZ"/>
        </w:rPr>
        <w:t xml:space="preserve"> elected or appointed to deputise in the absence of the </w:t>
      </w:r>
      <w:r w:rsidRPr="006B3FFD">
        <w:rPr>
          <w:rFonts w:ascii="Arial" w:hAnsi="Arial" w:cs="Arial"/>
          <w:b/>
          <w:color w:val="000000"/>
          <w:lang w:val="en-NZ"/>
        </w:rPr>
        <w:t>Chairperson</w:t>
      </w:r>
      <w:r w:rsidRPr="006B3FFD">
        <w:rPr>
          <w:rFonts w:ascii="Arial" w:hAnsi="Arial" w:cs="Arial"/>
          <w:color w:val="000000"/>
          <w:lang w:val="en-NZ"/>
        </w:rPr>
        <w:t>.</w:t>
      </w:r>
    </w:p>
    <w:p w14:paraId="745C1EFF" w14:textId="2B0C5860" w:rsidR="00A6751C" w:rsidRPr="006B3FFD" w:rsidRDefault="00000000">
      <w:pPr>
        <w:pStyle w:val="ListParagraph"/>
        <w:numPr>
          <w:ilvl w:val="0"/>
          <w:numId w:val="50"/>
        </w:numPr>
        <w:spacing w:after="0" w:line="240" w:lineRule="auto"/>
        <w:rPr>
          <w:rFonts w:ascii="Arial" w:hAnsi="Arial" w:cs="Arial"/>
          <w:lang w:val="en-NZ"/>
        </w:rPr>
      </w:pPr>
      <w:r w:rsidRPr="006B3FFD">
        <w:rPr>
          <w:rFonts w:ascii="Arial" w:hAnsi="Arial" w:cs="Arial"/>
          <w:b/>
          <w:color w:val="000000"/>
          <w:lang w:val="en-NZ"/>
        </w:rPr>
        <w:t>‘General Meeting’</w:t>
      </w:r>
      <w:r w:rsidRPr="006B3FFD">
        <w:rPr>
          <w:rFonts w:ascii="Arial" w:hAnsi="Arial" w:cs="Arial"/>
          <w:color w:val="000000"/>
          <w:lang w:val="en-NZ"/>
        </w:rPr>
        <w:t xml:space="preserve"> means either an </w:t>
      </w:r>
      <w:r w:rsidRPr="006B3FFD">
        <w:rPr>
          <w:rFonts w:ascii="Arial" w:hAnsi="Arial" w:cs="Arial"/>
          <w:b/>
          <w:color w:val="000000"/>
          <w:lang w:val="en-NZ"/>
        </w:rPr>
        <w:t>Annual General Meeting</w:t>
      </w:r>
      <w:r w:rsidRPr="006B3FFD">
        <w:rPr>
          <w:rFonts w:ascii="Arial" w:hAnsi="Arial" w:cs="Arial"/>
          <w:color w:val="000000"/>
          <w:lang w:val="en-NZ"/>
        </w:rPr>
        <w:t xml:space="preserve"> or a </w:t>
      </w:r>
      <w:r w:rsidRPr="006B3FFD">
        <w:rPr>
          <w:rFonts w:ascii="Arial" w:hAnsi="Arial" w:cs="Arial"/>
          <w:b/>
          <w:color w:val="000000"/>
          <w:lang w:val="en-NZ"/>
        </w:rPr>
        <w:t>Special General Meeting</w:t>
      </w:r>
      <w:r w:rsidRPr="006B3FFD">
        <w:rPr>
          <w:rFonts w:ascii="Arial" w:hAnsi="Arial" w:cs="Arial"/>
          <w:color w:val="000000"/>
          <w:lang w:val="en-NZ"/>
        </w:rPr>
        <w:t xml:space="preserve"> of the </w:t>
      </w:r>
      <w:r w:rsidRPr="006B3FFD">
        <w:rPr>
          <w:rFonts w:ascii="Arial" w:hAnsi="Arial" w:cs="Arial"/>
          <w:b/>
          <w:color w:val="000000"/>
          <w:lang w:val="en-NZ"/>
        </w:rPr>
        <w:t>Members</w:t>
      </w:r>
      <w:r w:rsidRPr="006B3FFD">
        <w:rPr>
          <w:rFonts w:ascii="Arial" w:hAnsi="Arial" w:cs="Arial"/>
          <w:color w:val="000000"/>
          <w:lang w:val="en-NZ"/>
        </w:rPr>
        <w:t xml:space="preserve"> of the </w:t>
      </w:r>
      <w:r w:rsidR="00815AAE" w:rsidRPr="006B3FFD">
        <w:rPr>
          <w:rFonts w:ascii="Arial" w:hAnsi="Arial" w:cs="Arial"/>
          <w:b/>
          <w:color w:val="000000"/>
          <w:lang w:val="en-NZ"/>
        </w:rPr>
        <w:t>Club</w:t>
      </w:r>
      <w:r w:rsidRPr="006B3FFD">
        <w:rPr>
          <w:rFonts w:ascii="Arial" w:hAnsi="Arial" w:cs="Arial"/>
          <w:color w:val="000000"/>
          <w:lang w:val="en-NZ"/>
        </w:rPr>
        <w:t>.</w:t>
      </w:r>
    </w:p>
    <w:p w14:paraId="0D1E1A72" w14:textId="77777777" w:rsidR="00A6751C" w:rsidRPr="006B3FFD" w:rsidRDefault="00000000">
      <w:pPr>
        <w:pStyle w:val="ListParagraph"/>
        <w:numPr>
          <w:ilvl w:val="0"/>
          <w:numId w:val="50"/>
        </w:numPr>
        <w:spacing w:after="0" w:line="240" w:lineRule="auto"/>
        <w:rPr>
          <w:rFonts w:ascii="Arial" w:hAnsi="Arial" w:cs="Arial"/>
          <w:lang w:val="en-NZ"/>
        </w:rPr>
      </w:pPr>
      <w:r w:rsidRPr="006B3FFD">
        <w:rPr>
          <w:rFonts w:ascii="Arial" w:hAnsi="Arial" w:cs="Arial"/>
          <w:b/>
          <w:color w:val="000000"/>
          <w:lang w:val="en-NZ"/>
        </w:rPr>
        <w:t>‘Interested Member’</w:t>
      </w:r>
      <w:r w:rsidRPr="006B3FFD">
        <w:rPr>
          <w:rFonts w:ascii="Arial" w:hAnsi="Arial" w:cs="Arial"/>
          <w:color w:val="000000"/>
          <w:lang w:val="en-NZ"/>
        </w:rPr>
        <w:t xml:space="preserve"> means a </w:t>
      </w:r>
      <w:r w:rsidRPr="006B3FFD">
        <w:rPr>
          <w:rFonts w:ascii="Arial" w:hAnsi="Arial" w:cs="Arial"/>
          <w:b/>
          <w:color w:val="000000"/>
          <w:lang w:val="en-NZ"/>
        </w:rPr>
        <w:t>Member</w:t>
      </w:r>
      <w:r w:rsidRPr="006B3FFD">
        <w:rPr>
          <w:rFonts w:ascii="Arial" w:hAnsi="Arial" w:cs="Arial"/>
          <w:color w:val="000000"/>
          <w:lang w:val="en-NZ"/>
        </w:rPr>
        <w:t xml:space="preserve"> who is interested in a matter for any of the reasons set out in section 62 of the </w:t>
      </w:r>
      <w:r w:rsidRPr="006B3FFD">
        <w:rPr>
          <w:rFonts w:ascii="Arial" w:hAnsi="Arial" w:cs="Arial"/>
          <w:b/>
          <w:color w:val="000000"/>
          <w:lang w:val="en-NZ"/>
        </w:rPr>
        <w:t>Act</w:t>
      </w:r>
      <w:r w:rsidRPr="006B3FFD">
        <w:rPr>
          <w:rFonts w:ascii="Arial" w:hAnsi="Arial" w:cs="Arial"/>
          <w:color w:val="000000"/>
          <w:lang w:val="en-NZ"/>
        </w:rPr>
        <w:t>.</w:t>
      </w:r>
    </w:p>
    <w:p w14:paraId="56E939FD" w14:textId="77777777" w:rsidR="00A6751C" w:rsidRPr="006B3FFD" w:rsidRDefault="00000000">
      <w:pPr>
        <w:pStyle w:val="ListParagraph"/>
        <w:numPr>
          <w:ilvl w:val="0"/>
          <w:numId w:val="50"/>
        </w:numPr>
        <w:spacing w:after="0" w:line="240" w:lineRule="auto"/>
        <w:rPr>
          <w:rFonts w:ascii="Arial" w:hAnsi="Arial" w:cs="Arial"/>
          <w:lang w:val="en-NZ"/>
        </w:rPr>
      </w:pPr>
      <w:r w:rsidRPr="006B3FFD">
        <w:rPr>
          <w:rFonts w:ascii="Arial" w:hAnsi="Arial" w:cs="Arial"/>
          <w:b/>
          <w:color w:val="000000"/>
          <w:lang w:val="en-NZ"/>
        </w:rPr>
        <w:t>‘Interests Register’</w:t>
      </w:r>
      <w:r w:rsidRPr="006B3FFD">
        <w:rPr>
          <w:rFonts w:ascii="Arial" w:hAnsi="Arial" w:cs="Arial"/>
          <w:color w:val="000000"/>
          <w:lang w:val="en-NZ"/>
        </w:rPr>
        <w:t xml:space="preserve"> means the register of interests of </w:t>
      </w:r>
      <w:r w:rsidRPr="006B3FFD">
        <w:rPr>
          <w:rFonts w:ascii="Arial" w:hAnsi="Arial" w:cs="Arial"/>
          <w:b/>
          <w:color w:val="000000"/>
          <w:lang w:val="en-NZ"/>
        </w:rPr>
        <w:t>Officers</w:t>
      </w:r>
      <w:r w:rsidRPr="006B3FFD">
        <w:rPr>
          <w:rFonts w:ascii="Arial" w:hAnsi="Arial" w:cs="Arial"/>
          <w:color w:val="000000"/>
          <w:lang w:val="en-NZ"/>
        </w:rPr>
        <w:t xml:space="preserve">, kept under this </w:t>
      </w:r>
      <w:r w:rsidRPr="006B3FFD">
        <w:rPr>
          <w:rFonts w:ascii="Arial" w:hAnsi="Arial" w:cs="Arial"/>
          <w:b/>
          <w:color w:val="000000"/>
          <w:lang w:val="en-NZ"/>
        </w:rPr>
        <w:t>Constitution</w:t>
      </w:r>
      <w:r w:rsidRPr="006B3FFD">
        <w:rPr>
          <w:rFonts w:ascii="Arial" w:hAnsi="Arial" w:cs="Arial"/>
          <w:color w:val="000000"/>
          <w:lang w:val="en-NZ"/>
        </w:rPr>
        <w:t xml:space="preserve"> and as required by section 73 of the </w:t>
      </w:r>
      <w:r w:rsidRPr="006B3FFD">
        <w:rPr>
          <w:rFonts w:ascii="Arial" w:hAnsi="Arial" w:cs="Arial"/>
          <w:b/>
          <w:color w:val="000000"/>
          <w:lang w:val="en-NZ"/>
        </w:rPr>
        <w:t>Act</w:t>
      </w:r>
      <w:r w:rsidRPr="006B3FFD">
        <w:rPr>
          <w:rFonts w:ascii="Arial" w:hAnsi="Arial" w:cs="Arial"/>
          <w:color w:val="000000"/>
          <w:lang w:val="en-NZ"/>
        </w:rPr>
        <w:t xml:space="preserve">. </w:t>
      </w:r>
    </w:p>
    <w:p w14:paraId="4C62900D" w14:textId="77777777" w:rsidR="00A6751C" w:rsidRPr="006B3FFD" w:rsidRDefault="00000000">
      <w:pPr>
        <w:pStyle w:val="ListParagraph"/>
        <w:numPr>
          <w:ilvl w:val="0"/>
          <w:numId w:val="50"/>
        </w:numPr>
        <w:spacing w:after="0" w:line="240" w:lineRule="auto"/>
        <w:rPr>
          <w:rFonts w:ascii="Arial" w:hAnsi="Arial" w:cs="Arial"/>
          <w:lang w:val="en-NZ"/>
        </w:rPr>
      </w:pPr>
      <w:r w:rsidRPr="006B3FFD">
        <w:rPr>
          <w:rFonts w:ascii="Arial" w:hAnsi="Arial" w:cs="Arial"/>
          <w:b/>
          <w:color w:val="000000"/>
          <w:lang w:val="en-NZ"/>
        </w:rPr>
        <w:t>‘Matter’</w:t>
      </w:r>
      <w:r w:rsidRPr="006B3FFD">
        <w:rPr>
          <w:rFonts w:ascii="Arial" w:hAnsi="Arial" w:cs="Arial"/>
          <w:color w:val="000000"/>
          <w:lang w:val="en-NZ"/>
        </w:rPr>
        <w:t xml:space="preserve"> means—</w:t>
      </w:r>
    </w:p>
    <w:p w14:paraId="7C3D2733" w14:textId="0C42D456" w:rsidR="00A6751C" w:rsidRPr="006B3FFD" w:rsidRDefault="00000000">
      <w:pPr>
        <w:numPr>
          <w:ilvl w:val="1"/>
          <w:numId w:val="51"/>
        </w:numPr>
        <w:spacing w:after="0" w:line="240" w:lineRule="auto"/>
        <w:rPr>
          <w:rFonts w:ascii="Arial" w:hAnsi="Arial" w:cs="Arial"/>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b/>
          <w:color w:val="000000"/>
          <w:lang w:val="en-NZ"/>
        </w:rPr>
        <w:t>’s</w:t>
      </w:r>
      <w:r w:rsidRPr="006B3FFD">
        <w:rPr>
          <w:rFonts w:ascii="Arial" w:hAnsi="Arial" w:cs="Arial"/>
          <w:color w:val="000000"/>
          <w:lang w:val="en-NZ"/>
        </w:rPr>
        <w:t xml:space="preserve"> performance of its activities or exercise of its powers; or </w:t>
      </w:r>
    </w:p>
    <w:p w14:paraId="5115BF9F" w14:textId="60CBAC80" w:rsidR="00A6751C" w:rsidRPr="006B3FFD" w:rsidRDefault="00000000">
      <w:pPr>
        <w:numPr>
          <w:ilvl w:val="1"/>
          <w:numId w:val="51"/>
        </w:numPr>
        <w:spacing w:after="0" w:line="240" w:lineRule="auto"/>
        <w:rPr>
          <w:rFonts w:ascii="Arial" w:hAnsi="Arial" w:cs="Arial"/>
          <w:lang w:val="en-NZ"/>
        </w:rPr>
      </w:pPr>
      <w:r w:rsidRPr="006B3FFD">
        <w:rPr>
          <w:rFonts w:ascii="Arial" w:hAnsi="Arial" w:cs="Arial"/>
          <w:color w:val="000000"/>
          <w:lang w:val="en-NZ"/>
        </w:rPr>
        <w:t xml:space="preserve">an arrangement, agreement, or contract (a transaction) made or entered into, or proposed to be </w:t>
      </w:r>
      <w:proofErr w:type="gramStart"/>
      <w:r w:rsidRPr="006B3FFD">
        <w:rPr>
          <w:rFonts w:ascii="Arial" w:hAnsi="Arial" w:cs="Arial"/>
          <w:color w:val="000000"/>
          <w:lang w:val="en-NZ"/>
        </w:rPr>
        <w:t>entered into</w:t>
      </w:r>
      <w:proofErr w:type="gramEnd"/>
      <w:r w:rsidRPr="006B3FFD">
        <w:rPr>
          <w:rFonts w:ascii="Arial" w:hAnsi="Arial" w:cs="Arial"/>
          <w:color w:val="000000"/>
          <w:lang w:val="en-NZ"/>
        </w:rPr>
        <w:t xml:space="preserve">, by the </w:t>
      </w:r>
      <w:r w:rsidR="00815AAE" w:rsidRPr="006B3FFD">
        <w:rPr>
          <w:rFonts w:ascii="Arial" w:hAnsi="Arial" w:cs="Arial"/>
          <w:b/>
          <w:color w:val="000000"/>
          <w:lang w:val="en-NZ"/>
        </w:rPr>
        <w:t>Club</w:t>
      </w:r>
      <w:r w:rsidRPr="006B3FFD">
        <w:rPr>
          <w:rFonts w:ascii="Arial" w:hAnsi="Arial" w:cs="Arial"/>
          <w:color w:val="000000"/>
          <w:lang w:val="en-NZ"/>
        </w:rPr>
        <w:t>.</w:t>
      </w:r>
    </w:p>
    <w:p w14:paraId="4A650669" w14:textId="030B65AF" w:rsidR="00A6751C" w:rsidRPr="006B3FFD" w:rsidRDefault="00000000">
      <w:pPr>
        <w:pStyle w:val="ListParagraph"/>
        <w:numPr>
          <w:ilvl w:val="0"/>
          <w:numId w:val="50"/>
        </w:numPr>
        <w:spacing w:after="0" w:line="240" w:lineRule="auto"/>
        <w:rPr>
          <w:rFonts w:ascii="Arial" w:hAnsi="Arial" w:cs="Arial"/>
          <w:lang w:val="en-NZ"/>
        </w:rPr>
      </w:pPr>
      <w:r w:rsidRPr="006B3FFD">
        <w:rPr>
          <w:rFonts w:ascii="Arial" w:hAnsi="Arial" w:cs="Arial"/>
          <w:b/>
          <w:color w:val="000000"/>
          <w:lang w:val="en-NZ"/>
        </w:rPr>
        <w:t>‘Member’</w:t>
      </w:r>
      <w:r w:rsidRPr="006B3FFD">
        <w:rPr>
          <w:rFonts w:ascii="Arial" w:hAnsi="Arial" w:cs="Arial"/>
          <w:color w:val="000000"/>
          <w:lang w:val="en-NZ"/>
        </w:rPr>
        <w:t xml:space="preserve"> means a person who has consented to become a </w:t>
      </w:r>
      <w:r w:rsidRPr="006B3FFD">
        <w:rPr>
          <w:rFonts w:ascii="Arial" w:hAnsi="Arial" w:cs="Arial"/>
          <w:b/>
          <w:color w:val="000000"/>
          <w:lang w:val="en-NZ"/>
        </w:rPr>
        <w:t>Member</w:t>
      </w:r>
      <w:r w:rsidRPr="006B3FFD">
        <w:rPr>
          <w:rFonts w:ascii="Arial" w:hAnsi="Arial" w:cs="Arial"/>
          <w:color w:val="000000"/>
          <w:lang w:val="en-NZ"/>
        </w:rPr>
        <w:t xml:space="preserve"> of the </w:t>
      </w:r>
      <w:r w:rsidR="00815AAE" w:rsidRPr="006B3FFD">
        <w:rPr>
          <w:rFonts w:ascii="Arial" w:hAnsi="Arial" w:cs="Arial"/>
          <w:b/>
          <w:color w:val="000000"/>
          <w:lang w:val="en-NZ"/>
        </w:rPr>
        <w:t>Club</w:t>
      </w:r>
      <w:r w:rsidRPr="006B3FFD">
        <w:rPr>
          <w:rFonts w:ascii="Arial" w:hAnsi="Arial" w:cs="Arial"/>
          <w:color w:val="000000"/>
          <w:lang w:val="en-NZ"/>
        </w:rPr>
        <w:t xml:space="preserve"> and has been properly admitted to the </w:t>
      </w:r>
      <w:r w:rsidR="00815AAE" w:rsidRPr="006B3FFD">
        <w:rPr>
          <w:rFonts w:ascii="Arial" w:hAnsi="Arial" w:cs="Arial"/>
          <w:b/>
          <w:color w:val="000000"/>
          <w:lang w:val="en-NZ"/>
        </w:rPr>
        <w:t>Club</w:t>
      </w:r>
      <w:r w:rsidRPr="006B3FFD">
        <w:rPr>
          <w:rFonts w:ascii="Arial" w:hAnsi="Arial" w:cs="Arial"/>
          <w:color w:val="000000"/>
          <w:lang w:val="en-NZ"/>
        </w:rPr>
        <w:t xml:space="preserve"> </w:t>
      </w:r>
      <w:r w:rsidR="00AE1258">
        <w:rPr>
          <w:rFonts w:ascii="Arial" w:hAnsi="Arial" w:cs="Arial"/>
          <w:color w:val="000000"/>
          <w:lang w:val="en-NZ"/>
        </w:rPr>
        <w:t xml:space="preserve">and </w:t>
      </w:r>
      <w:r w:rsidRPr="006B3FFD">
        <w:rPr>
          <w:rFonts w:ascii="Arial" w:hAnsi="Arial" w:cs="Arial"/>
          <w:color w:val="000000"/>
          <w:lang w:val="en-NZ"/>
        </w:rPr>
        <w:t xml:space="preserve">who has not ceased to be a </w:t>
      </w:r>
      <w:r w:rsidRPr="006B3FFD">
        <w:rPr>
          <w:rFonts w:ascii="Arial" w:hAnsi="Arial" w:cs="Arial"/>
          <w:b/>
          <w:color w:val="000000"/>
          <w:lang w:val="en-NZ"/>
        </w:rPr>
        <w:t>Member</w:t>
      </w:r>
      <w:r w:rsidRPr="006B3FFD">
        <w:rPr>
          <w:rFonts w:ascii="Arial" w:hAnsi="Arial" w:cs="Arial"/>
          <w:color w:val="000000"/>
          <w:lang w:val="en-NZ"/>
        </w:rPr>
        <w:t xml:space="preserve"> of the </w:t>
      </w:r>
      <w:r w:rsidR="00815AAE" w:rsidRPr="006B3FFD">
        <w:rPr>
          <w:rFonts w:ascii="Arial" w:hAnsi="Arial" w:cs="Arial"/>
          <w:b/>
          <w:color w:val="000000"/>
          <w:lang w:val="en-NZ"/>
        </w:rPr>
        <w:t>Club</w:t>
      </w:r>
      <w:r w:rsidRPr="006B3FFD">
        <w:rPr>
          <w:rFonts w:ascii="Arial" w:hAnsi="Arial" w:cs="Arial"/>
          <w:color w:val="000000"/>
          <w:lang w:val="en-NZ"/>
        </w:rPr>
        <w:t>.</w:t>
      </w:r>
    </w:p>
    <w:p w14:paraId="20B3C735" w14:textId="77777777" w:rsidR="00A6751C" w:rsidRPr="006B3FFD" w:rsidRDefault="00000000">
      <w:pPr>
        <w:pStyle w:val="ListParagraph"/>
        <w:numPr>
          <w:ilvl w:val="0"/>
          <w:numId w:val="50"/>
        </w:numPr>
        <w:spacing w:after="0" w:line="240" w:lineRule="auto"/>
        <w:rPr>
          <w:rFonts w:ascii="Arial" w:hAnsi="Arial" w:cs="Arial"/>
          <w:lang w:val="en-NZ"/>
        </w:rPr>
      </w:pPr>
      <w:r w:rsidRPr="006B3FFD">
        <w:rPr>
          <w:rFonts w:ascii="Arial" w:hAnsi="Arial" w:cs="Arial"/>
          <w:b/>
          <w:color w:val="000000"/>
          <w:lang w:val="en-NZ"/>
        </w:rPr>
        <w:t>‘Notice’</w:t>
      </w:r>
      <w:r w:rsidRPr="006B3FFD">
        <w:rPr>
          <w:rFonts w:ascii="Arial" w:hAnsi="Arial" w:cs="Arial"/>
          <w:color w:val="000000"/>
          <w:lang w:val="en-NZ"/>
        </w:rPr>
        <w:t xml:space="preserve"> to </w:t>
      </w:r>
      <w:r w:rsidRPr="006B3FFD">
        <w:rPr>
          <w:rFonts w:ascii="Arial" w:hAnsi="Arial" w:cs="Arial"/>
          <w:b/>
          <w:color w:val="000000"/>
          <w:lang w:val="en-NZ"/>
        </w:rPr>
        <w:t>Members</w:t>
      </w:r>
      <w:r w:rsidRPr="006B3FFD">
        <w:rPr>
          <w:rFonts w:ascii="Arial" w:hAnsi="Arial" w:cs="Arial"/>
          <w:color w:val="000000"/>
          <w:lang w:val="en-NZ"/>
        </w:rPr>
        <w:t xml:space="preserve"> includes any notice given by email, post, or courier.</w:t>
      </w:r>
    </w:p>
    <w:p w14:paraId="2BEE06A9" w14:textId="77777777" w:rsidR="00A6751C" w:rsidRPr="006B3FFD" w:rsidRDefault="00000000">
      <w:pPr>
        <w:pStyle w:val="ListParagraph"/>
        <w:numPr>
          <w:ilvl w:val="0"/>
          <w:numId w:val="50"/>
        </w:numPr>
        <w:spacing w:after="0" w:line="240" w:lineRule="auto"/>
        <w:rPr>
          <w:rFonts w:ascii="Arial" w:hAnsi="Arial" w:cs="Arial"/>
          <w:lang w:val="en-NZ"/>
        </w:rPr>
      </w:pPr>
      <w:r w:rsidRPr="006B3FFD">
        <w:rPr>
          <w:rFonts w:ascii="Arial" w:hAnsi="Arial" w:cs="Arial"/>
          <w:b/>
          <w:color w:val="000000"/>
          <w:lang w:val="en-NZ"/>
        </w:rPr>
        <w:t>‘Officer’</w:t>
      </w:r>
      <w:r w:rsidRPr="006B3FFD">
        <w:rPr>
          <w:rFonts w:ascii="Arial" w:hAnsi="Arial" w:cs="Arial"/>
          <w:color w:val="000000"/>
          <w:lang w:val="en-NZ"/>
        </w:rPr>
        <w:t xml:space="preserve"> means a natural person who is:</w:t>
      </w:r>
    </w:p>
    <w:p w14:paraId="65824308" w14:textId="77777777" w:rsidR="00A6751C" w:rsidRPr="006B3FFD" w:rsidRDefault="00000000">
      <w:pPr>
        <w:numPr>
          <w:ilvl w:val="1"/>
          <w:numId w:val="56"/>
        </w:numPr>
        <w:spacing w:after="0" w:line="240" w:lineRule="auto"/>
        <w:rPr>
          <w:rFonts w:ascii="Arial" w:hAnsi="Arial" w:cs="Arial"/>
          <w:lang w:val="en-NZ"/>
        </w:rPr>
      </w:pPr>
      <w:r w:rsidRPr="006B3FFD">
        <w:rPr>
          <w:rFonts w:ascii="Arial" w:hAnsi="Arial" w:cs="Arial"/>
          <w:color w:val="000000"/>
          <w:lang w:val="en-NZ"/>
        </w:rPr>
        <w:t xml:space="preserve">a member of the </w:t>
      </w:r>
      <w:r w:rsidRPr="006B3FFD">
        <w:rPr>
          <w:rFonts w:ascii="Arial" w:hAnsi="Arial" w:cs="Arial"/>
          <w:b/>
          <w:color w:val="000000"/>
          <w:lang w:val="en-NZ"/>
        </w:rPr>
        <w:t>Committee</w:t>
      </w:r>
      <w:r w:rsidRPr="006B3FFD">
        <w:rPr>
          <w:rFonts w:ascii="Arial" w:hAnsi="Arial" w:cs="Arial"/>
          <w:color w:val="000000"/>
          <w:lang w:val="en-NZ"/>
        </w:rPr>
        <w:t>, or</w:t>
      </w:r>
    </w:p>
    <w:p w14:paraId="5152683E" w14:textId="1619FFD9" w:rsidR="00A6751C" w:rsidRPr="006B3FFD" w:rsidRDefault="00000000">
      <w:pPr>
        <w:numPr>
          <w:ilvl w:val="1"/>
          <w:numId w:val="56"/>
        </w:numPr>
        <w:spacing w:after="0" w:line="240" w:lineRule="auto"/>
        <w:rPr>
          <w:rFonts w:ascii="Arial" w:hAnsi="Arial" w:cs="Arial"/>
          <w:lang w:val="en-NZ"/>
        </w:rPr>
      </w:pPr>
      <w:r w:rsidRPr="006B3FFD">
        <w:rPr>
          <w:rFonts w:ascii="Arial" w:hAnsi="Arial" w:cs="Arial"/>
          <w:color w:val="000000"/>
          <w:lang w:val="en-NZ"/>
        </w:rPr>
        <w:lastRenderedPageBreak/>
        <w:t xml:space="preserve">occupying a position in the </w:t>
      </w:r>
      <w:r w:rsidR="00815AAE" w:rsidRPr="006B3FFD">
        <w:rPr>
          <w:rFonts w:ascii="Arial" w:hAnsi="Arial" w:cs="Arial"/>
          <w:b/>
          <w:color w:val="000000"/>
          <w:lang w:val="en-NZ"/>
        </w:rPr>
        <w:t>Club</w:t>
      </w:r>
      <w:r w:rsidRPr="006B3FFD">
        <w:rPr>
          <w:rFonts w:ascii="Arial" w:hAnsi="Arial" w:cs="Arial"/>
          <w:color w:val="000000"/>
          <w:lang w:val="en-NZ"/>
        </w:rPr>
        <w:t xml:space="preserve"> that allows them to exercise significant influence over the management or administration of the </w:t>
      </w:r>
      <w:r w:rsidR="00815AAE" w:rsidRPr="006B3FFD">
        <w:rPr>
          <w:rFonts w:ascii="Arial" w:hAnsi="Arial" w:cs="Arial"/>
          <w:b/>
          <w:color w:val="000000"/>
          <w:lang w:val="en-NZ"/>
        </w:rPr>
        <w:t>Club</w:t>
      </w:r>
      <w:r w:rsidRPr="006B3FFD">
        <w:rPr>
          <w:rFonts w:ascii="Arial" w:hAnsi="Arial" w:cs="Arial"/>
          <w:color w:val="000000"/>
          <w:lang w:val="en-NZ"/>
        </w:rPr>
        <w:t>, including any Chief Executive or Treasurer.</w:t>
      </w:r>
    </w:p>
    <w:p w14:paraId="6175E04C" w14:textId="77777777" w:rsidR="00A6751C" w:rsidRPr="006B3FFD" w:rsidRDefault="00000000">
      <w:pPr>
        <w:pStyle w:val="ListParagraph"/>
        <w:numPr>
          <w:ilvl w:val="0"/>
          <w:numId w:val="50"/>
        </w:numPr>
        <w:spacing w:after="0" w:line="240" w:lineRule="auto"/>
        <w:rPr>
          <w:rFonts w:ascii="Arial" w:hAnsi="Arial" w:cs="Arial"/>
          <w:lang w:val="en-NZ"/>
        </w:rPr>
      </w:pPr>
      <w:r w:rsidRPr="006B3FFD">
        <w:rPr>
          <w:rFonts w:ascii="Arial" w:hAnsi="Arial" w:cs="Arial"/>
          <w:b/>
          <w:color w:val="000000"/>
          <w:lang w:val="en-NZ"/>
        </w:rPr>
        <w:t>‘Register of Members’</w:t>
      </w:r>
      <w:r w:rsidRPr="006B3FFD">
        <w:rPr>
          <w:rFonts w:ascii="Arial" w:hAnsi="Arial" w:cs="Arial"/>
          <w:color w:val="000000"/>
          <w:lang w:val="en-NZ"/>
        </w:rPr>
        <w:t xml:space="preserve"> means the register of </w:t>
      </w:r>
      <w:r w:rsidRPr="006B3FFD">
        <w:rPr>
          <w:rFonts w:ascii="Arial" w:hAnsi="Arial" w:cs="Arial"/>
          <w:b/>
          <w:color w:val="000000"/>
          <w:lang w:val="en-NZ"/>
        </w:rPr>
        <w:t>Members</w:t>
      </w:r>
      <w:r w:rsidRPr="006B3FFD">
        <w:rPr>
          <w:rFonts w:ascii="Arial" w:hAnsi="Arial" w:cs="Arial"/>
          <w:color w:val="000000"/>
          <w:lang w:val="en-NZ"/>
        </w:rPr>
        <w:t xml:space="preserve"> kept under this </w:t>
      </w:r>
      <w:r w:rsidRPr="006B3FFD">
        <w:rPr>
          <w:rFonts w:ascii="Arial" w:hAnsi="Arial" w:cs="Arial"/>
          <w:b/>
          <w:color w:val="000000"/>
          <w:lang w:val="en-NZ"/>
        </w:rPr>
        <w:t>Constitution</w:t>
      </w:r>
      <w:r w:rsidRPr="006B3FFD">
        <w:rPr>
          <w:rFonts w:ascii="Arial" w:hAnsi="Arial" w:cs="Arial"/>
          <w:color w:val="000000"/>
          <w:lang w:val="en-NZ"/>
        </w:rPr>
        <w:t xml:space="preserve"> as required by section 79 of the </w:t>
      </w:r>
      <w:r w:rsidRPr="006B3FFD">
        <w:rPr>
          <w:rFonts w:ascii="Arial" w:hAnsi="Arial" w:cs="Arial"/>
          <w:b/>
          <w:color w:val="000000"/>
          <w:lang w:val="en-NZ"/>
        </w:rPr>
        <w:t>Act</w:t>
      </w:r>
      <w:r w:rsidRPr="006B3FFD">
        <w:rPr>
          <w:rFonts w:ascii="Arial" w:hAnsi="Arial" w:cs="Arial"/>
          <w:color w:val="000000"/>
          <w:lang w:val="en-NZ"/>
        </w:rPr>
        <w:t>.</w:t>
      </w:r>
    </w:p>
    <w:p w14:paraId="022AB248" w14:textId="77777777" w:rsidR="00A6751C" w:rsidRPr="006B3FFD" w:rsidRDefault="00000000">
      <w:pPr>
        <w:pStyle w:val="ListParagraph"/>
        <w:numPr>
          <w:ilvl w:val="0"/>
          <w:numId w:val="50"/>
        </w:numPr>
        <w:spacing w:after="0" w:line="240" w:lineRule="auto"/>
        <w:rPr>
          <w:rFonts w:ascii="Arial" w:hAnsi="Arial" w:cs="Arial"/>
          <w:lang w:val="en-NZ"/>
        </w:rPr>
      </w:pPr>
      <w:r w:rsidRPr="006B3FFD">
        <w:rPr>
          <w:rFonts w:ascii="Arial" w:hAnsi="Arial" w:cs="Arial"/>
          <w:b/>
          <w:color w:val="000000"/>
          <w:lang w:val="en-NZ"/>
        </w:rPr>
        <w:t>‘Secretary’</w:t>
      </w:r>
      <w:r w:rsidRPr="006B3FFD">
        <w:rPr>
          <w:rFonts w:ascii="Arial" w:hAnsi="Arial" w:cs="Arial"/>
          <w:color w:val="000000"/>
          <w:lang w:val="en-NZ"/>
        </w:rPr>
        <w:t xml:space="preserve"> means the </w:t>
      </w:r>
      <w:r w:rsidRPr="006B3FFD">
        <w:rPr>
          <w:rFonts w:ascii="Arial" w:hAnsi="Arial" w:cs="Arial"/>
          <w:b/>
          <w:color w:val="000000"/>
          <w:lang w:val="en-NZ"/>
        </w:rPr>
        <w:t>Officer</w:t>
      </w:r>
      <w:r w:rsidRPr="006B3FFD">
        <w:rPr>
          <w:rFonts w:ascii="Arial" w:hAnsi="Arial" w:cs="Arial"/>
          <w:color w:val="000000"/>
          <w:lang w:val="en-NZ"/>
        </w:rPr>
        <w:t xml:space="preserve"> responsible for the matters specifically noted in this </w:t>
      </w:r>
      <w:r w:rsidRPr="006B3FFD">
        <w:rPr>
          <w:rFonts w:ascii="Arial" w:hAnsi="Arial" w:cs="Arial"/>
          <w:b/>
          <w:color w:val="000000"/>
          <w:lang w:val="en-NZ"/>
        </w:rPr>
        <w:t>Constitution</w:t>
      </w:r>
      <w:r w:rsidRPr="006B3FFD">
        <w:rPr>
          <w:rFonts w:ascii="Arial" w:hAnsi="Arial" w:cs="Arial"/>
          <w:color w:val="000000"/>
          <w:lang w:val="en-NZ"/>
        </w:rPr>
        <w:t>.</w:t>
      </w:r>
    </w:p>
    <w:p w14:paraId="3B06327F" w14:textId="77777777" w:rsidR="00A6751C" w:rsidRPr="006B3FFD" w:rsidRDefault="00000000">
      <w:pPr>
        <w:pStyle w:val="ListParagraph"/>
        <w:numPr>
          <w:ilvl w:val="0"/>
          <w:numId w:val="50"/>
        </w:numPr>
        <w:spacing w:after="0" w:line="240" w:lineRule="auto"/>
        <w:rPr>
          <w:rFonts w:ascii="Arial" w:hAnsi="Arial" w:cs="Arial"/>
          <w:lang w:val="en-NZ"/>
        </w:rPr>
      </w:pPr>
      <w:r w:rsidRPr="006B3FFD">
        <w:rPr>
          <w:rFonts w:ascii="Arial" w:hAnsi="Arial" w:cs="Arial"/>
          <w:b/>
          <w:color w:val="000000"/>
          <w:lang w:val="en-NZ"/>
        </w:rPr>
        <w:t>‘Special General Meeting’</w:t>
      </w:r>
      <w:r w:rsidRPr="006B3FFD">
        <w:rPr>
          <w:rFonts w:ascii="Arial" w:hAnsi="Arial" w:cs="Arial"/>
          <w:color w:val="000000"/>
          <w:lang w:val="en-NZ"/>
        </w:rPr>
        <w:t xml:space="preserve"> means a meeting of the </w:t>
      </w:r>
      <w:r w:rsidRPr="006B3FFD">
        <w:rPr>
          <w:rFonts w:ascii="Arial" w:hAnsi="Arial" w:cs="Arial"/>
          <w:b/>
          <w:color w:val="000000"/>
          <w:lang w:val="en-NZ"/>
        </w:rPr>
        <w:t>Members,</w:t>
      </w:r>
      <w:r w:rsidRPr="006B3FFD">
        <w:rPr>
          <w:rFonts w:ascii="Arial" w:hAnsi="Arial" w:cs="Arial"/>
          <w:color w:val="000000"/>
          <w:lang w:val="en-NZ"/>
        </w:rPr>
        <w:t xml:space="preserve"> other than an </w:t>
      </w:r>
      <w:r w:rsidRPr="006B3FFD">
        <w:rPr>
          <w:rFonts w:ascii="Arial" w:hAnsi="Arial" w:cs="Arial"/>
          <w:b/>
          <w:color w:val="000000"/>
          <w:lang w:val="en-NZ"/>
        </w:rPr>
        <w:t>Annual General Meeting,</w:t>
      </w:r>
      <w:r w:rsidRPr="006B3FFD">
        <w:rPr>
          <w:rFonts w:ascii="Arial" w:hAnsi="Arial" w:cs="Arial"/>
          <w:color w:val="000000"/>
          <w:lang w:val="en-NZ"/>
        </w:rPr>
        <w:t xml:space="preserve"> called for a specific purpose or purposes.</w:t>
      </w:r>
    </w:p>
    <w:p w14:paraId="77CC10C5" w14:textId="77777777" w:rsidR="00A6751C" w:rsidRPr="006B3FFD" w:rsidRDefault="00000000">
      <w:pPr>
        <w:pStyle w:val="ListParagraph"/>
        <w:numPr>
          <w:ilvl w:val="0"/>
          <w:numId w:val="50"/>
        </w:numPr>
        <w:spacing w:after="0" w:line="240" w:lineRule="auto"/>
        <w:rPr>
          <w:rFonts w:ascii="Arial" w:hAnsi="Arial" w:cs="Arial"/>
          <w:lang w:val="en-NZ"/>
        </w:rPr>
      </w:pPr>
      <w:r w:rsidRPr="006B3FFD">
        <w:rPr>
          <w:rFonts w:ascii="Arial" w:hAnsi="Arial" w:cs="Arial"/>
          <w:b/>
          <w:color w:val="000000"/>
          <w:lang w:val="en-NZ"/>
        </w:rPr>
        <w:t>‘Working Days’</w:t>
      </w:r>
      <w:r w:rsidRPr="006B3FFD">
        <w:rPr>
          <w:rFonts w:ascii="Arial" w:hAnsi="Arial" w:cs="Arial"/>
          <w:color w:val="000000"/>
          <w:lang w:val="en-NZ"/>
        </w:rPr>
        <w:t xml:space="preserve"> mean as defined in the Legislation Act 2019. Examples of days that are not </w:t>
      </w:r>
      <w:r w:rsidRPr="006B3FFD">
        <w:rPr>
          <w:rFonts w:ascii="Arial" w:hAnsi="Arial" w:cs="Arial"/>
          <w:b/>
          <w:color w:val="000000"/>
          <w:lang w:val="en-NZ"/>
        </w:rPr>
        <w:t>Working Days</w:t>
      </w:r>
      <w:r w:rsidRPr="006B3FFD">
        <w:rPr>
          <w:rFonts w:ascii="Arial" w:hAnsi="Arial" w:cs="Arial"/>
          <w:color w:val="000000"/>
          <w:lang w:val="en-NZ"/>
        </w:rPr>
        <w:t xml:space="preserve"> include, but are not limited to, the following — a Saturday, a Sunday, Waitangi Day, Good Friday, Easter Monday, ANZAC Day, the Sovereign’s birthday, </w:t>
      </w:r>
      <w:proofErr w:type="spellStart"/>
      <w:r w:rsidRPr="006B3FFD">
        <w:rPr>
          <w:rFonts w:ascii="Arial" w:hAnsi="Arial" w:cs="Arial"/>
          <w:color w:val="000000"/>
          <w:lang w:val="en-NZ"/>
        </w:rPr>
        <w:t>Te</w:t>
      </w:r>
      <w:proofErr w:type="spellEnd"/>
      <w:r w:rsidRPr="006B3FFD">
        <w:rPr>
          <w:rFonts w:ascii="Arial" w:hAnsi="Arial" w:cs="Arial"/>
          <w:color w:val="000000"/>
          <w:lang w:val="en-NZ"/>
        </w:rPr>
        <w:t xml:space="preserve"> </w:t>
      </w:r>
      <w:proofErr w:type="spellStart"/>
      <w:r w:rsidRPr="006B3FFD">
        <w:rPr>
          <w:rFonts w:ascii="Arial" w:hAnsi="Arial" w:cs="Arial"/>
          <w:color w:val="000000"/>
          <w:lang w:val="en-NZ"/>
        </w:rPr>
        <w:t>Rā</w:t>
      </w:r>
      <w:proofErr w:type="spellEnd"/>
      <w:r w:rsidRPr="006B3FFD">
        <w:rPr>
          <w:rFonts w:ascii="Arial" w:hAnsi="Arial" w:cs="Arial"/>
          <w:color w:val="000000"/>
          <w:lang w:val="en-NZ"/>
        </w:rPr>
        <w:t xml:space="preserve"> Aro ki a </w:t>
      </w:r>
      <w:proofErr w:type="spellStart"/>
      <w:r w:rsidRPr="006B3FFD">
        <w:rPr>
          <w:rFonts w:ascii="Arial" w:hAnsi="Arial" w:cs="Arial"/>
          <w:color w:val="000000"/>
          <w:lang w:val="en-NZ"/>
        </w:rPr>
        <w:t>Matariki</w:t>
      </w:r>
      <w:proofErr w:type="spellEnd"/>
      <w:r w:rsidRPr="006B3FFD">
        <w:rPr>
          <w:rFonts w:ascii="Arial" w:hAnsi="Arial" w:cs="Arial"/>
          <w:color w:val="000000"/>
          <w:lang w:val="en-NZ"/>
        </w:rPr>
        <w:t>/</w:t>
      </w:r>
      <w:proofErr w:type="spellStart"/>
      <w:r w:rsidRPr="006B3FFD">
        <w:rPr>
          <w:rFonts w:ascii="Arial" w:hAnsi="Arial" w:cs="Arial"/>
          <w:color w:val="000000"/>
          <w:lang w:val="en-NZ"/>
        </w:rPr>
        <w:t>Matariki</w:t>
      </w:r>
      <w:proofErr w:type="spellEnd"/>
      <w:r w:rsidRPr="006B3FFD">
        <w:rPr>
          <w:rFonts w:ascii="Arial" w:hAnsi="Arial" w:cs="Arial"/>
          <w:color w:val="000000"/>
          <w:lang w:val="en-NZ"/>
        </w:rPr>
        <w:t xml:space="preserve"> Observance Day, and Labour Day.</w:t>
      </w:r>
    </w:p>
    <w:p w14:paraId="6AAC5637"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70747789" w14:textId="77777777" w:rsidR="00A6751C" w:rsidRPr="00CF3A9F" w:rsidRDefault="00000000" w:rsidP="00CF3A9F">
      <w:pPr>
        <w:pStyle w:val="Heading3"/>
      </w:pPr>
      <w:r w:rsidRPr="00CF3A9F">
        <w:t>Purposes</w:t>
      </w:r>
    </w:p>
    <w:p w14:paraId="3F1AB0C4" w14:textId="6F0B50F6"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color w:val="000000"/>
          <w:lang w:val="en-NZ"/>
        </w:rPr>
        <w:t xml:space="preserve"> is established and maintained exclusively for charitable purposes (including any purposes ancillary to those charitable purposes), </w:t>
      </w:r>
      <w:r w:rsidR="00397FC7" w:rsidRPr="006B3FFD">
        <w:rPr>
          <w:rFonts w:ascii="Arial" w:hAnsi="Arial" w:cs="Arial"/>
          <w:color w:val="000000"/>
          <w:lang w:val="en-NZ"/>
        </w:rPr>
        <w:t xml:space="preserve">benefitting the community by the maintenance and expansion of the Amateur Service in the </w:t>
      </w:r>
      <w:proofErr w:type="spellStart"/>
      <w:r w:rsidR="00A94599">
        <w:rPr>
          <w:rFonts w:ascii="Arial" w:hAnsi="Arial" w:cs="Arial"/>
          <w:color w:val="000000"/>
          <w:lang w:val="en-NZ"/>
        </w:rPr>
        <w:t>MyR</w:t>
      </w:r>
      <w:r w:rsidR="00397FC7" w:rsidRPr="006B3FFD">
        <w:rPr>
          <w:rFonts w:ascii="Arial" w:hAnsi="Arial" w:cs="Arial"/>
          <w:color w:val="000000"/>
          <w:lang w:val="en-NZ"/>
        </w:rPr>
        <w:t>egion</w:t>
      </w:r>
      <w:proofErr w:type="spellEnd"/>
      <w:r w:rsidR="00397FC7" w:rsidRPr="006B3FFD">
        <w:rPr>
          <w:rFonts w:ascii="Arial" w:hAnsi="Arial" w:cs="Arial"/>
          <w:color w:val="000000"/>
          <w:lang w:val="en-NZ"/>
        </w:rPr>
        <w:t xml:space="preserve"> by:</w:t>
      </w:r>
    </w:p>
    <w:p w14:paraId="741CB972" w14:textId="77777777" w:rsidR="00397FC7" w:rsidRPr="006B3FFD" w:rsidRDefault="00397FC7">
      <w:pPr>
        <w:numPr>
          <w:ilvl w:val="0"/>
          <w:numId w:val="49"/>
        </w:numPr>
        <w:spacing w:after="0" w:line="240" w:lineRule="auto"/>
        <w:rPr>
          <w:rFonts w:ascii="Arial" w:hAnsi="Arial" w:cs="Arial"/>
          <w:lang w:val="en-NZ"/>
        </w:rPr>
      </w:pPr>
      <w:r w:rsidRPr="006B3FFD">
        <w:rPr>
          <w:rFonts w:ascii="Arial" w:hAnsi="Arial" w:cs="Arial"/>
          <w:color w:val="000000"/>
          <w:lang w:val="en-NZ"/>
        </w:rPr>
        <w:t xml:space="preserve">Encouraging recruits into the Amateur Radio </w:t>
      </w:r>
      <w:proofErr w:type="gramStart"/>
      <w:r w:rsidRPr="006B3FFD">
        <w:rPr>
          <w:rFonts w:ascii="Arial" w:hAnsi="Arial" w:cs="Arial"/>
          <w:color w:val="000000"/>
          <w:lang w:val="en-NZ"/>
        </w:rPr>
        <w:t>movement;</w:t>
      </w:r>
      <w:proofErr w:type="gramEnd"/>
    </w:p>
    <w:p w14:paraId="586297B7" w14:textId="793CD109" w:rsidR="00397FC7" w:rsidRPr="006B3FFD" w:rsidRDefault="008C6293">
      <w:pPr>
        <w:numPr>
          <w:ilvl w:val="0"/>
          <w:numId w:val="49"/>
        </w:numPr>
        <w:spacing w:after="0" w:line="240" w:lineRule="auto"/>
        <w:rPr>
          <w:rFonts w:ascii="Arial" w:hAnsi="Arial" w:cs="Arial"/>
          <w:lang w:val="en-NZ"/>
        </w:rPr>
      </w:pPr>
      <w:r w:rsidRPr="006B3FFD">
        <w:rPr>
          <w:rFonts w:ascii="Arial" w:hAnsi="Arial" w:cs="Arial"/>
          <w:color w:val="000000"/>
          <w:lang w:val="en-NZ"/>
        </w:rPr>
        <w:t>Providing</w:t>
      </w:r>
      <w:r w:rsidR="00397FC7" w:rsidRPr="006B3FFD">
        <w:rPr>
          <w:rFonts w:ascii="Arial" w:hAnsi="Arial" w:cs="Arial"/>
          <w:color w:val="000000"/>
          <w:lang w:val="en-NZ"/>
        </w:rPr>
        <w:t xml:space="preserve"> guidance and instruction in radio technique and </w:t>
      </w:r>
      <w:proofErr w:type="gramStart"/>
      <w:r w:rsidR="00397FC7" w:rsidRPr="006B3FFD">
        <w:rPr>
          <w:rFonts w:ascii="Arial" w:hAnsi="Arial" w:cs="Arial"/>
          <w:color w:val="000000"/>
          <w:lang w:val="en-NZ"/>
        </w:rPr>
        <w:t>operating;</w:t>
      </w:r>
      <w:proofErr w:type="gramEnd"/>
    </w:p>
    <w:p w14:paraId="633B769B" w14:textId="66F233B7" w:rsidR="00C911CC" w:rsidRPr="006B3FFD" w:rsidRDefault="00397FC7">
      <w:pPr>
        <w:numPr>
          <w:ilvl w:val="0"/>
          <w:numId w:val="49"/>
        </w:numPr>
        <w:spacing w:after="0" w:line="240" w:lineRule="auto"/>
        <w:rPr>
          <w:rFonts w:ascii="Arial" w:hAnsi="Arial" w:cs="Arial"/>
          <w:lang w:val="en-NZ"/>
        </w:rPr>
      </w:pPr>
      <w:r w:rsidRPr="006B3FFD">
        <w:rPr>
          <w:rFonts w:ascii="Arial" w:hAnsi="Arial" w:cs="Arial"/>
          <w:color w:val="000000"/>
          <w:lang w:val="en-NZ"/>
        </w:rPr>
        <w:t xml:space="preserve">Promoting, organising and conducting activities on a local basis to achieve high standards in the skills involved in Amateur </w:t>
      </w:r>
      <w:proofErr w:type="gramStart"/>
      <w:r w:rsidRPr="006B3FFD">
        <w:rPr>
          <w:rFonts w:ascii="Arial" w:hAnsi="Arial" w:cs="Arial"/>
          <w:color w:val="000000"/>
          <w:lang w:val="en-NZ"/>
        </w:rPr>
        <w:t>Radio</w:t>
      </w:r>
      <w:r w:rsidR="00C911CC" w:rsidRPr="006B3FFD">
        <w:rPr>
          <w:rFonts w:ascii="Arial" w:hAnsi="Arial" w:cs="Arial"/>
          <w:color w:val="000000"/>
          <w:lang w:val="en-NZ"/>
        </w:rPr>
        <w:t>;</w:t>
      </w:r>
      <w:proofErr w:type="gramEnd"/>
    </w:p>
    <w:p w14:paraId="63893B5C" w14:textId="77777777" w:rsidR="00C911CC" w:rsidRPr="006B3FFD" w:rsidRDefault="00C911CC">
      <w:pPr>
        <w:numPr>
          <w:ilvl w:val="0"/>
          <w:numId w:val="49"/>
        </w:numPr>
        <w:spacing w:after="0" w:line="240" w:lineRule="auto"/>
        <w:rPr>
          <w:rFonts w:ascii="Arial" w:hAnsi="Arial" w:cs="Arial"/>
          <w:lang w:val="en-NZ"/>
        </w:rPr>
      </w:pPr>
      <w:r w:rsidRPr="006B3FFD">
        <w:rPr>
          <w:rFonts w:ascii="Arial" w:hAnsi="Arial" w:cs="Arial"/>
          <w:color w:val="000000"/>
          <w:lang w:val="en-NZ"/>
        </w:rPr>
        <w:t xml:space="preserve">Making known the merits of Amateur Radio in the </w:t>
      </w:r>
      <w:proofErr w:type="gramStart"/>
      <w:r w:rsidRPr="006B3FFD">
        <w:rPr>
          <w:rFonts w:ascii="Arial" w:hAnsi="Arial" w:cs="Arial"/>
          <w:color w:val="000000"/>
          <w:lang w:val="en-NZ"/>
        </w:rPr>
        <w:t>community;</w:t>
      </w:r>
      <w:proofErr w:type="gramEnd"/>
    </w:p>
    <w:p w14:paraId="3CF14422" w14:textId="77777777" w:rsidR="00C911CC" w:rsidRPr="006B3FFD" w:rsidRDefault="00C911CC">
      <w:pPr>
        <w:numPr>
          <w:ilvl w:val="0"/>
          <w:numId w:val="49"/>
        </w:numPr>
        <w:spacing w:after="0" w:line="240" w:lineRule="auto"/>
        <w:rPr>
          <w:rFonts w:ascii="Arial" w:hAnsi="Arial" w:cs="Arial"/>
          <w:lang w:val="en-NZ"/>
        </w:rPr>
      </w:pPr>
      <w:r w:rsidRPr="006B3FFD">
        <w:rPr>
          <w:rFonts w:ascii="Arial" w:hAnsi="Arial" w:cs="Arial"/>
          <w:color w:val="000000"/>
          <w:lang w:val="en-NZ"/>
        </w:rPr>
        <w:t xml:space="preserve">Representing the interests of Amateur Radio with other local </w:t>
      </w:r>
      <w:proofErr w:type="gramStart"/>
      <w:r w:rsidRPr="006B3FFD">
        <w:rPr>
          <w:rFonts w:ascii="Arial" w:hAnsi="Arial" w:cs="Arial"/>
          <w:color w:val="000000"/>
          <w:lang w:val="en-NZ"/>
        </w:rPr>
        <w:t>organisations;</w:t>
      </w:r>
      <w:proofErr w:type="gramEnd"/>
    </w:p>
    <w:p w14:paraId="580E9CAE" w14:textId="7DAA7AA7" w:rsidR="00C911CC" w:rsidRPr="006B3FFD" w:rsidRDefault="00C911CC">
      <w:pPr>
        <w:numPr>
          <w:ilvl w:val="0"/>
          <w:numId w:val="49"/>
        </w:numPr>
        <w:spacing w:after="0" w:line="240" w:lineRule="auto"/>
        <w:rPr>
          <w:rFonts w:ascii="Arial" w:hAnsi="Arial" w:cs="Arial"/>
          <w:lang w:val="en-NZ"/>
        </w:rPr>
      </w:pPr>
      <w:r w:rsidRPr="006B3FFD">
        <w:rPr>
          <w:rFonts w:ascii="Arial" w:hAnsi="Arial" w:cs="Arial"/>
          <w:color w:val="000000"/>
          <w:lang w:val="en-NZ"/>
        </w:rPr>
        <w:t xml:space="preserve">Collaborating with the </w:t>
      </w:r>
      <w:r w:rsidR="008C6293" w:rsidRPr="006B3FFD">
        <w:rPr>
          <w:rFonts w:ascii="Arial" w:hAnsi="Arial" w:cs="Arial"/>
          <w:color w:val="000000"/>
          <w:lang w:val="en-NZ"/>
        </w:rPr>
        <w:t>A</w:t>
      </w:r>
      <w:r w:rsidRPr="006B3FFD">
        <w:rPr>
          <w:rFonts w:ascii="Arial" w:hAnsi="Arial" w:cs="Arial"/>
          <w:color w:val="000000"/>
          <w:lang w:val="en-NZ"/>
        </w:rPr>
        <w:t xml:space="preserve">mateur </w:t>
      </w:r>
      <w:r w:rsidR="008C6293" w:rsidRPr="006B3FFD">
        <w:rPr>
          <w:rFonts w:ascii="Arial" w:hAnsi="Arial" w:cs="Arial"/>
          <w:color w:val="000000"/>
          <w:lang w:val="en-NZ"/>
        </w:rPr>
        <w:t>R</w:t>
      </w:r>
      <w:r w:rsidRPr="006B3FFD">
        <w:rPr>
          <w:rFonts w:ascii="Arial" w:hAnsi="Arial" w:cs="Arial"/>
          <w:color w:val="000000"/>
          <w:lang w:val="en-NZ"/>
        </w:rPr>
        <w:t>adio societies of other regions in Aotearoa/</w:t>
      </w:r>
      <w:proofErr w:type="gramStart"/>
      <w:r w:rsidRPr="006B3FFD">
        <w:rPr>
          <w:rFonts w:ascii="Arial" w:hAnsi="Arial" w:cs="Arial"/>
          <w:color w:val="000000"/>
          <w:lang w:val="en-NZ"/>
        </w:rPr>
        <w:t>New Zealand;</w:t>
      </w:r>
      <w:proofErr w:type="gramEnd"/>
    </w:p>
    <w:p w14:paraId="44A3364A" w14:textId="77777777" w:rsidR="00C911CC" w:rsidRPr="006B3FFD" w:rsidRDefault="00C911CC">
      <w:pPr>
        <w:numPr>
          <w:ilvl w:val="0"/>
          <w:numId w:val="49"/>
        </w:numPr>
        <w:spacing w:after="0" w:line="240" w:lineRule="auto"/>
        <w:rPr>
          <w:rFonts w:ascii="Arial" w:hAnsi="Arial" w:cs="Arial"/>
          <w:lang w:val="en-NZ"/>
        </w:rPr>
      </w:pPr>
      <w:r w:rsidRPr="006B3FFD">
        <w:rPr>
          <w:rFonts w:ascii="Arial" w:hAnsi="Arial" w:cs="Arial"/>
          <w:color w:val="000000"/>
          <w:lang w:val="en-NZ"/>
        </w:rPr>
        <w:t xml:space="preserve">Organising the provision of emergency and other communication services for search and rescue, civil defence, and other parties as </w:t>
      </w:r>
      <w:proofErr w:type="gramStart"/>
      <w:r w:rsidRPr="006B3FFD">
        <w:rPr>
          <w:rFonts w:ascii="Arial" w:hAnsi="Arial" w:cs="Arial"/>
          <w:color w:val="000000"/>
          <w:lang w:val="en-NZ"/>
        </w:rPr>
        <w:t>needed;</w:t>
      </w:r>
      <w:proofErr w:type="gramEnd"/>
    </w:p>
    <w:p w14:paraId="059553D6" w14:textId="4959CD62" w:rsidR="0084697A" w:rsidRPr="006B3FFD" w:rsidRDefault="008C6293">
      <w:pPr>
        <w:numPr>
          <w:ilvl w:val="0"/>
          <w:numId w:val="49"/>
        </w:numPr>
        <w:spacing w:after="0" w:line="240" w:lineRule="auto"/>
        <w:rPr>
          <w:rFonts w:ascii="Arial" w:hAnsi="Arial" w:cs="Arial"/>
          <w:color w:val="000000"/>
          <w:lang w:val="en-NZ"/>
        </w:rPr>
      </w:pPr>
      <w:r w:rsidRPr="006B3FFD">
        <w:rPr>
          <w:rFonts w:ascii="Arial" w:hAnsi="Arial" w:cs="Arial"/>
          <w:color w:val="000000"/>
          <w:lang w:val="en-NZ"/>
        </w:rPr>
        <w:t>E</w:t>
      </w:r>
      <w:r w:rsidR="0084697A" w:rsidRPr="006B3FFD">
        <w:rPr>
          <w:rFonts w:ascii="Arial" w:hAnsi="Arial" w:cs="Arial"/>
          <w:color w:val="000000"/>
          <w:lang w:val="en-NZ"/>
        </w:rPr>
        <w:t>stablish</w:t>
      </w:r>
      <w:r w:rsidRPr="006B3FFD">
        <w:rPr>
          <w:rFonts w:ascii="Arial" w:hAnsi="Arial" w:cs="Arial"/>
          <w:color w:val="000000"/>
          <w:lang w:val="en-NZ"/>
        </w:rPr>
        <w:t>ing</w:t>
      </w:r>
      <w:r w:rsidR="0084697A" w:rsidRPr="006B3FFD">
        <w:rPr>
          <w:rFonts w:ascii="Arial" w:hAnsi="Arial" w:cs="Arial"/>
          <w:color w:val="000000"/>
          <w:lang w:val="en-NZ"/>
        </w:rPr>
        <w:t xml:space="preserve"> and operat</w:t>
      </w:r>
      <w:r w:rsidRPr="006B3FFD">
        <w:rPr>
          <w:rFonts w:ascii="Arial" w:hAnsi="Arial" w:cs="Arial"/>
          <w:color w:val="000000"/>
          <w:lang w:val="en-NZ"/>
        </w:rPr>
        <w:t>ing</w:t>
      </w:r>
      <w:r w:rsidR="0084697A" w:rsidRPr="006B3FFD">
        <w:rPr>
          <w:rFonts w:ascii="Arial" w:hAnsi="Arial" w:cs="Arial"/>
          <w:color w:val="000000"/>
          <w:lang w:val="en-NZ"/>
        </w:rPr>
        <w:t xml:space="preserve"> amateur </w:t>
      </w:r>
      <w:r w:rsidR="006B3FFD" w:rsidRPr="006B3FFD">
        <w:rPr>
          <w:rFonts w:ascii="Arial" w:hAnsi="Arial" w:cs="Arial"/>
          <w:color w:val="000000"/>
          <w:lang w:val="en-NZ"/>
        </w:rPr>
        <w:t>radio installations</w:t>
      </w:r>
      <w:r w:rsidR="0084697A" w:rsidRPr="006B3FFD">
        <w:rPr>
          <w:rFonts w:ascii="Arial" w:hAnsi="Arial" w:cs="Arial"/>
          <w:color w:val="000000"/>
          <w:lang w:val="en-NZ"/>
        </w:rPr>
        <w:t xml:space="preserve"> and appoint</w:t>
      </w:r>
      <w:r w:rsidRPr="006B3FFD">
        <w:rPr>
          <w:rFonts w:ascii="Arial" w:hAnsi="Arial" w:cs="Arial"/>
          <w:color w:val="000000"/>
          <w:lang w:val="en-NZ"/>
        </w:rPr>
        <w:t>ing</w:t>
      </w:r>
      <w:r w:rsidR="0084697A" w:rsidRPr="006B3FFD">
        <w:rPr>
          <w:rFonts w:ascii="Arial" w:hAnsi="Arial" w:cs="Arial"/>
          <w:color w:val="000000"/>
          <w:lang w:val="en-NZ"/>
        </w:rPr>
        <w:t xml:space="preserve"> one or more of its members to be trustees for the</w:t>
      </w:r>
      <w:r w:rsidR="00A94599">
        <w:rPr>
          <w:rFonts w:ascii="Arial" w:hAnsi="Arial" w:cs="Arial"/>
          <w:color w:val="000000"/>
          <w:lang w:val="en-NZ"/>
        </w:rPr>
        <w:t>se</w:t>
      </w:r>
      <w:r w:rsidR="0084697A" w:rsidRPr="006B3FFD">
        <w:rPr>
          <w:rFonts w:ascii="Arial" w:hAnsi="Arial" w:cs="Arial"/>
          <w:color w:val="000000"/>
          <w:lang w:val="en-NZ"/>
        </w:rPr>
        <w:t>.</w:t>
      </w:r>
    </w:p>
    <w:p w14:paraId="22447DB1" w14:textId="6B1C5237" w:rsidR="008C6293" w:rsidRPr="006B3FFD" w:rsidRDefault="008C6293">
      <w:pPr>
        <w:numPr>
          <w:ilvl w:val="0"/>
          <w:numId w:val="49"/>
        </w:numPr>
        <w:spacing w:after="0" w:line="240" w:lineRule="auto"/>
        <w:rPr>
          <w:rFonts w:ascii="Arial" w:hAnsi="Arial" w:cs="Arial"/>
          <w:color w:val="000000"/>
          <w:lang w:val="en-NZ"/>
        </w:rPr>
      </w:pPr>
      <w:r w:rsidRPr="006B3FFD">
        <w:rPr>
          <w:rFonts w:ascii="Arial" w:hAnsi="Arial" w:cs="Arial"/>
          <w:color w:val="000000"/>
          <w:lang w:val="en-NZ"/>
        </w:rPr>
        <w:t xml:space="preserve">Acquiring, purchasing, holding in trust or selling land and buildings, plant, equipment, apparatus, facilities, and amenities for any of the purposes </w:t>
      </w:r>
      <w:proofErr w:type="gramStart"/>
      <w:r w:rsidRPr="006B3FFD">
        <w:rPr>
          <w:rFonts w:ascii="Arial" w:hAnsi="Arial" w:cs="Arial"/>
          <w:color w:val="000000"/>
          <w:lang w:val="en-NZ"/>
        </w:rPr>
        <w:t>above;</w:t>
      </w:r>
      <w:proofErr w:type="gramEnd"/>
    </w:p>
    <w:p w14:paraId="7DFC1B8D" w14:textId="1D8213F6" w:rsidR="00A6751C" w:rsidRPr="006B3FFD" w:rsidRDefault="00C911CC">
      <w:pPr>
        <w:pStyle w:val="ListParagraph"/>
        <w:numPr>
          <w:ilvl w:val="0"/>
          <w:numId w:val="49"/>
        </w:numPr>
        <w:spacing w:after="0" w:line="240" w:lineRule="auto"/>
        <w:rPr>
          <w:rFonts w:ascii="Arial" w:hAnsi="Arial" w:cs="Arial"/>
          <w:lang w:val="en-NZ"/>
        </w:rPr>
      </w:pPr>
      <w:r w:rsidRPr="006B3FFD">
        <w:rPr>
          <w:rFonts w:ascii="Arial" w:hAnsi="Arial" w:cs="Arial"/>
          <w:color w:val="000000"/>
          <w:lang w:val="en-NZ"/>
        </w:rPr>
        <w:t xml:space="preserve">Taking any other action which in the opinion of the </w:t>
      </w:r>
      <w:r w:rsidRPr="006B3FFD">
        <w:rPr>
          <w:rFonts w:ascii="Arial" w:hAnsi="Arial" w:cs="Arial"/>
          <w:b/>
          <w:color w:val="000000"/>
          <w:lang w:val="en-NZ"/>
        </w:rPr>
        <w:t>Committee</w:t>
      </w:r>
      <w:r w:rsidRPr="006B3FFD">
        <w:rPr>
          <w:rFonts w:ascii="Arial" w:hAnsi="Arial" w:cs="Arial"/>
          <w:color w:val="000000"/>
          <w:lang w:val="en-NZ"/>
        </w:rPr>
        <w:t xml:space="preserve"> is consistent with these purposes.</w:t>
      </w:r>
    </w:p>
    <w:p w14:paraId="4BB9F3F2" w14:textId="4677F579"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Any income, benefit, or advantage must be used to advance the charitable purposes of the </w:t>
      </w:r>
      <w:r w:rsidR="00815AAE" w:rsidRPr="006B3FFD">
        <w:rPr>
          <w:rFonts w:ascii="Arial" w:hAnsi="Arial" w:cs="Arial"/>
          <w:b/>
          <w:color w:val="000000"/>
          <w:lang w:val="en-NZ"/>
        </w:rPr>
        <w:t>Club</w:t>
      </w:r>
      <w:r w:rsidR="00C911CC" w:rsidRPr="006B3FFD">
        <w:rPr>
          <w:rFonts w:ascii="Arial" w:hAnsi="Arial" w:cs="Arial"/>
          <w:bCs/>
          <w:color w:val="000000"/>
          <w:lang w:val="en-NZ"/>
        </w:rPr>
        <w:t>.</w:t>
      </w:r>
    </w:p>
    <w:p w14:paraId="37D07158"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5298FC0F" w14:textId="77777777" w:rsidR="00A6751C" w:rsidRPr="00CF3A9F" w:rsidRDefault="00000000" w:rsidP="00CF3A9F">
      <w:pPr>
        <w:pStyle w:val="Heading3"/>
      </w:pPr>
      <w:r w:rsidRPr="00CF3A9F">
        <w:t>Act and Regulations</w:t>
      </w:r>
    </w:p>
    <w:p w14:paraId="520AA30A" w14:textId="3B15AE6F"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Nothing in this </w:t>
      </w:r>
      <w:r w:rsidRPr="006B3FFD">
        <w:rPr>
          <w:rFonts w:ascii="Arial" w:hAnsi="Arial" w:cs="Arial"/>
          <w:b/>
          <w:color w:val="000000"/>
          <w:lang w:val="en-NZ"/>
        </w:rPr>
        <w:t>Constitution</w:t>
      </w:r>
      <w:r w:rsidRPr="006B3FFD">
        <w:rPr>
          <w:rFonts w:ascii="Arial" w:hAnsi="Arial" w:cs="Arial"/>
          <w:color w:val="000000"/>
          <w:lang w:val="en-NZ"/>
        </w:rPr>
        <w:t xml:space="preserve"> authorises the </w:t>
      </w:r>
      <w:r w:rsidR="00815AAE" w:rsidRPr="006B3FFD">
        <w:rPr>
          <w:rFonts w:ascii="Arial" w:hAnsi="Arial" w:cs="Arial"/>
          <w:b/>
          <w:color w:val="000000"/>
          <w:lang w:val="en-NZ"/>
        </w:rPr>
        <w:t>Club</w:t>
      </w:r>
      <w:r w:rsidRPr="006B3FFD">
        <w:rPr>
          <w:rFonts w:ascii="Arial" w:hAnsi="Arial" w:cs="Arial"/>
          <w:color w:val="000000"/>
          <w:lang w:val="en-NZ"/>
        </w:rPr>
        <w:t xml:space="preserve"> to do anything which contravenes or is inconsistent with the </w:t>
      </w:r>
      <w:r w:rsidRPr="006B3FFD">
        <w:rPr>
          <w:rFonts w:ascii="Arial" w:hAnsi="Arial" w:cs="Arial"/>
          <w:b/>
          <w:color w:val="000000"/>
          <w:lang w:val="en-NZ"/>
        </w:rPr>
        <w:t>Act</w:t>
      </w:r>
      <w:r w:rsidRPr="006B3FFD">
        <w:rPr>
          <w:rFonts w:ascii="Arial" w:hAnsi="Arial" w:cs="Arial"/>
          <w:color w:val="000000"/>
          <w:lang w:val="en-NZ"/>
        </w:rPr>
        <w:t xml:space="preserve">, any regulations made under the </w:t>
      </w:r>
      <w:r w:rsidRPr="006B3FFD">
        <w:rPr>
          <w:rFonts w:ascii="Arial" w:hAnsi="Arial" w:cs="Arial"/>
          <w:b/>
          <w:color w:val="000000"/>
          <w:lang w:val="en-NZ"/>
        </w:rPr>
        <w:t>Act</w:t>
      </w:r>
      <w:r w:rsidRPr="006B3FFD">
        <w:rPr>
          <w:rFonts w:ascii="Arial" w:hAnsi="Arial" w:cs="Arial"/>
          <w:color w:val="000000"/>
          <w:lang w:val="en-NZ"/>
        </w:rPr>
        <w:t>, or any other legislation.</w:t>
      </w:r>
    </w:p>
    <w:p w14:paraId="7D1D9D6E"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742D8D41" w14:textId="097F6289" w:rsidR="00A6751C" w:rsidRPr="00CF3A9F" w:rsidRDefault="00000000" w:rsidP="00CF3A9F">
      <w:pPr>
        <w:pStyle w:val="Heading3"/>
      </w:pPr>
      <w:r w:rsidRPr="00CF3A9F">
        <w:t xml:space="preserve">Restrictions on </w:t>
      </w:r>
      <w:r w:rsidR="00815AAE" w:rsidRPr="00CF3A9F">
        <w:t>Club</w:t>
      </w:r>
      <w:r w:rsidRPr="00CF3A9F">
        <w:t xml:space="preserve"> powers</w:t>
      </w:r>
    </w:p>
    <w:p w14:paraId="1290E00A" w14:textId="0428D97A"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color w:val="000000"/>
          <w:lang w:val="en-NZ"/>
        </w:rPr>
        <w:t xml:space="preserve"> must not be carried on for the financial gain of any of its members.</w:t>
      </w:r>
    </w:p>
    <w:p w14:paraId="5AEFA8FC" w14:textId="0B405FEC"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b/>
          <w:color w:val="000000"/>
          <w:lang w:val="en-NZ"/>
        </w:rPr>
        <w:t>’s</w:t>
      </w:r>
      <w:r w:rsidRPr="006B3FFD">
        <w:rPr>
          <w:rFonts w:ascii="Arial" w:hAnsi="Arial" w:cs="Arial"/>
          <w:color w:val="000000"/>
          <w:lang w:val="en-NZ"/>
        </w:rPr>
        <w:t xml:space="preserve"> capacity, rights, powers, and privileges are subject to the following restrictions—</w:t>
      </w:r>
    </w:p>
    <w:p w14:paraId="3732C515" w14:textId="0CAD0709" w:rsidR="00A6751C" w:rsidRPr="006B3FFD" w:rsidRDefault="00000000">
      <w:pPr>
        <w:numPr>
          <w:ilvl w:val="0"/>
          <w:numId w:val="1"/>
        </w:numPr>
        <w:spacing w:after="0" w:line="240" w:lineRule="auto"/>
        <w:rPr>
          <w:rFonts w:ascii="Arial" w:hAnsi="Arial" w:cs="Arial"/>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color w:val="000000"/>
          <w:lang w:val="en-NZ"/>
        </w:rPr>
        <w:t xml:space="preserve"> does not have the power to borrow money.</w:t>
      </w:r>
    </w:p>
    <w:p w14:paraId="1AE8765B"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6311544D" w14:textId="77777777" w:rsidR="00A6751C" w:rsidRPr="00CF3A9F" w:rsidRDefault="00000000" w:rsidP="00CF3A9F">
      <w:pPr>
        <w:pStyle w:val="Heading3"/>
      </w:pPr>
      <w:r w:rsidRPr="00CF3A9F">
        <w:t>Registered office</w:t>
      </w:r>
    </w:p>
    <w:p w14:paraId="2ADC069C" w14:textId="7005CC93"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registered office of the </w:t>
      </w:r>
      <w:r w:rsidR="00815AAE" w:rsidRPr="006B3FFD">
        <w:rPr>
          <w:rFonts w:ascii="Arial" w:hAnsi="Arial" w:cs="Arial"/>
          <w:b/>
          <w:color w:val="000000"/>
          <w:lang w:val="en-NZ"/>
        </w:rPr>
        <w:t>Club</w:t>
      </w:r>
      <w:r w:rsidRPr="006B3FFD">
        <w:rPr>
          <w:rFonts w:ascii="Arial" w:hAnsi="Arial" w:cs="Arial"/>
          <w:color w:val="000000"/>
          <w:lang w:val="en-NZ"/>
        </w:rPr>
        <w:t xml:space="preserve"> shall be at such place in </w:t>
      </w:r>
      <w:r w:rsidR="00C911CC" w:rsidRPr="006B3FFD">
        <w:rPr>
          <w:rFonts w:ascii="Arial" w:hAnsi="Arial" w:cs="Arial"/>
          <w:color w:val="000000"/>
          <w:lang w:val="en-NZ"/>
        </w:rPr>
        <w:t>Aotearoa/</w:t>
      </w:r>
      <w:r w:rsidRPr="006B3FFD">
        <w:rPr>
          <w:rFonts w:ascii="Arial" w:hAnsi="Arial" w:cs="Arial"/>
          <w:color w:val="000000"/>
          <w:lang w:val="en-NZ"/>
        </w:rPr>
        <w:t xml:space="preserve">New Zealand as the </w:t>
      </w:r>
      <w:r w:rsidRPr="006B3FFD">
        <w:rPr>
          <w:rFonts w:ascii="Arial" w:hAnsi="Arial" w:cs="Arial"/>
          <w:b/>
          <w:color w:val="000000"/>
          <w:lang w:val="en-NZ"/>
        </w:rPr>
        <w:t>Committee</w:t>
      </w:r>
      <w:r w:rsidRPr="006B3FFD">
        <w:rPr>
          <w:rFonts w:ascii="Arial" w:hAnsi="Arial" w:cs="Arial"/>
          <w:color w:val="000000"/>
          <w:lang w:val="en-NZ"/>
        </w:rPr>
        <w:t xml:space="preserve"> from time to time determines.</w:t>
      </w:r>
    </w:p>
    <w:p w14:paraId="55F65315"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Changes to the registered office shall be notified to the Registrar of Incorporated Societies—</w:t>
      </w:r>
    </w:p>
    <w:p w14:paraId="65DE203F" w14:textId="7B77C38D" w:rsidR="00A6751C" w:rsidRPr="006B3FFD" w:rsidRDefault="00000000">
      <w:pPr>
        <w:numPr>
          <w:ilvl w:val="0"/>
          <w:numId w:val="2"/>
        </w:numPr>
        <w:spacing w:after="0" w:line="240" w:lineRule="auto"/>
        <w:rPr>
          <w:rFonts w:ascii="Arial" w:hAnsi="Arial" w:cs="Arial"/>
          <w:lang w:val="en-NZ"/>
        </w:rPr>
      </w:pPr>
      <w:r w:rsidRPr="006B3FFD">
        <w:rPr>
          <w:rFonts w:ascii="Arial" w:hAnsi="Arial" w:cs="Arial"/>
          <w:color w:val="000000"/>
          <w:lang w:val="en-NZ"/>
        </w:rPr>
        <w:t xml:space="preserve">at least </w:t>
      </w:r>
      <w:r w:rsidR="00CE1F70">
        <w:rPr>
          <w:rFonts w:ascii="Arial" w:hAnsi="Arial" w:cs="Arial"/>
          <w:color w:val="000000"/>
          <w:lang w:val="en-NZ"/>
        </w:rPr>
        <w:t>five</w:t>
      </w:r>
      <w:r w:rsidRPr="006B3FFD">
        <w:rPr>
          <w:rFonts w:ascii="Arial" w:hAnsi="Arial" w:cs="Arial"/>
          <w:color w:val="000000"/>
          <w:lang w:val="en-NZ"/>
        </w:rPr>
        <w:t xml:space="preserve"> </w:t>
      </w:r>
      <w:r w:rsidR="00CE1F70" w:rsidRPr="00CE1F70">
        <w:rPr>
          <w:rFonts w:ascii="Arial" w:hAnsi="Arial" w:cs="Arial"/>
          <w:b/>
          <w:bCs/>
          <w:color w:val="000000"/>
          <w:lang w:val="en-NZ"/>
        </w:rPr>
        <w:t>W</w:t>
      </w:r>
      <w:r w:rsidRPr="00CE1F70">
        <w:rPr>
          <w:rFonts w:ascii="Arial" w:hAnsi="Arial" w:cs="Arial"/>
          <w:b/>
          <w:bCs/>
          <w:color w:val="000000"/>
          <w:lang w:val="en-NZ"/>
        </w:rPr>
        <w:t xml:space="preserve">orking </w:t>
      </w:r>
      <w:r w:rsidR="00CE1F70" w:rsidRPr="00CE1F70">
        <w:rPr>
          <w:rFonts w:ascii="Arial" w:hAnsi="Arial" w:cs="Arial"/>
          <w:b/>
          <w:bCs/>
          <w:color w:val="000000"/>
          <w:lang w:val="en-NZ"/>
        </w:rPr>
        <w:t>D</w:t>
      </w:r>
      <w:r w:rsidRPr="00CE1F70">
        <w:rPr>
          <w:rFonts w:ascii="Arial" w:hAnsi="Arial" w:cs="Arial"/>
          <w:b/>
          <w:bCs/>
          <w:color w:val="000000"/>
          <w:lang w:val="en-NZ"/>
        </w:rPr>
        <w:t>ays</w:t>
      </w:r>
      <w:r w:rsidRPr="006B3FFD">
        <w:rPr>
          <w:rFonts w:ascii="Arial" w:hAnsi="Arial" w:cs="Arial"/>
          <w:color w:val="000000"/>
          <w:lang w:val="en-NZ"/>
        </w:rPr>
        <w:t xml:space="preserve"> before the change of address for the registered office is due to take effect, and</w:t>
      </w:r>
    </w:p>
    <w:p w14:paraId="15880601" w14:textId="77777777" w:rsidR="00A6751C" w:rsidRPr="006B3FFD" w:rsidRDefault="00000000">
      <w:pPr>
        <w:numPr>
          <w:ilvl w:val="0"/>
          <w:numId w:val="2"/>
        </w:numPr>
        <w:spacing w:after="0" w:line="240" w:lineRule="auto"/>
        <w:rPr>
          <w:rFonts w:ascii="Arial" w:hAnsi="Arial" w:cs="Arial"/>
          <w:lang w:val="en-NZ"/>
        </w:rPr>
      </w:pPr>
      <w:r w:rsidRPr="006B3FFD">
        <w:rPr>
          <w:rFonts w:ascii="Arial" w:hAnsi="Arial" w:cs="Arial"/>
          <w:color w:val="000000"/>
          <w:lang w:val="en-NZ"/>
        </w:rPr>
        <w:lastRenderedPageBreak/>
        <w:t xml:space="preserve">in a form and as required by the </w:t>
      </w:r>
      <w:r w:rsidRPr="006B3FFD">
        <w:rPr>
          <w:rFonts w:ascii="Arial" w:hAnsi="Arial" w:cs="Arial"/>
          <w:b/>
          <w:color w:val="000000"/>
          <w:lang w:val="en-NZ"/>
        </w:rPr>
        <w:t>Act</w:t>
      </w:r>
      <w:r w:rsidRPr="006B3FFD">
        <w:rPr>
          <w:rFonts w:ascii="Arial" w:hAnsi="Arial" w:cs="Arial"/>
          <w:color w:val="000000"/>
          <w:lang w:val="en-NZ"/>
        </w:rPr>
        <w:t>.</w:t>
      </w:r>
    </w:p>
    <w:p w14:paraId="1E5B042B"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24BBBB1E" w14:textId="77777777" w:rsidR="00A6751C" w:rsidRPr="00CF3A9F" w:rsidRDefault="00000000" w:rsidP="00CF3A9F">
      <w:pPr>
        <w:pStyle w:val="Heading3"/>
      </w:pPr>
      <w:r w:rsidRPr="00CF3A9F">
        <w:t>Contact person</w:t>
      </w:r>
    </w:p>
    <w:p w14:paraId="51062B0A" w14:textId="66BEB3E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color w:val="000000"/>
          <w:lang w:val="en-NZ"/>
        </w:rPr>
        <w:t xml:space="preserve"> shall have at least </w:t>
      </w:r>
      <w:r w:rsidR="00CE1F70">
        <w:rPr>
          <w:rFonts w:ascii="Arial" w:hAnsi="Arial" w:cs="Arial"/>
          <w:color w:val="000000"/>
          <w:lang w:val="en-NZ"/>
        </w:rPr>
        <w:t>one</w:t>
      </w:r>
      <w:r w:rsidRPr="006B3FFD">
        <w:rPr>
          <w:rFonts w:ascii="Arial" w:hAnsi="Arial" w:cs="Arial"/>
          <w:color w:val="000000"/>
          <w:lang w:val="en-NZ"/>
        </w:rPr>
        <w:t xml:space="preserve"> but no more than </w:t>
      </w:r>
      <w:r w:rsidR="00CE1F70">
        <w:rPr>
          <w:rFonts w:ascii="Arial" w:hAnsi="Arial" w:cs="Arial"/>
          <w:color w:val="000000"/>
          <w:lang w:val="en-NZ"/>
        </w:rPr>
        <w:t>three</w:t>
      </w:r>
      <w:r w:rsidRPr="006B3FFD">
        <w:rPr>
          <w:rFonts w:ascii="Arial" w:hAnsi="Arial" w:cs="Arial"/>
          <w:color w:val="000000"/>
          <w:lang w:val="en-NZ"/>
        </w:rPr>
        <w:t xml:space="preserve"> contact person(s) whom the Registrar can contact when needed.</w:t>
      </w:r>
    </w:p>
    <w:p w14:paraId="74AE00DC" w14:textId="25CF1318"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color w:val="000000"/>
          <w:lang w:val="en-NZ"/>
        </w:rPr>
        <w:t xml:space="preserve">’s contact person must be: </w:t>
      </w:r>
    </w:p>
    <w:p w14:paraId="5263FD25" w14:textId="77777777" w:rsidR="00A6751C" w:rsidRPr="006B3FFD" w:rsidRDefault="00000000">
      <w:pPr>
        <w:numPr>
          <w:ilvl w:val="0"/>
          <w:numId w:val="3"/>
        </w:numPr>
        <w:spacing w:after="0" w:line="240" w:lineRule="auto"/>
        <w:rPr>
          <w:rFonts w:ascii="Arial" w:hAnsi="Arial" w:cs="Arial"/>
          <w:lang w:val="en-NZ"/>
        </w:rPr>
      </w:pPr>
      <w:r w:rsidRPr="006B3FFD">
        <w:rPr>
          <w:rFonts w:ascii="Arial" w:hAnsi="Arial" w:cs="Arial"/>
          <w:color w:val="000000"/>
          <w:lang w:val="en-NZ"/>
        </w:rPr>
        <w:t>At least 18 years of age, and</w:t>
      </w:r>
    </w:p>
    <w:p w14:paraId="60F34CC8" w14:textId="21800660" w:rsidR="00A6751C" w:rsidRPr="006B3FFD" w:rsidRDefault="00000000">
      <w:pPr>
        <w:numPr>
          <w:ilvl w:val="0"/>
          <w:numId w:val="3"/>
        </w:numPr>
        <w:spacing w:after="0" w:line="240" w:lineRule="auto"/>
        <w:rPr>
          <w:rFonts w:ascii="Arial" w:hAnsi="Arial" w:cs="Arial"/>
          <w:lang w:val="en-NZ"/>
        </w:rPr>
      </w:pPr>
      <w:r w:rsidRPr="006B3FFD">
        <w:rPr>
          <w:rFonts w:ascii="Arial" w:hAnsi="Arial" w:cs="Arial"/>
          <w:color w:val="000000"/>
          <w:lang w:val="en-NZ"/>
        </w:rPr>
        <w:t xml:space="preserve">Ordinarily resident in </w:t>
      </w:r>
      <w:r w:rsidR="00C911CC" w:rsidRPr="006B3FFD">
        <w:rPr>
          <w:rFonts w:ascii="Arial" w:hAnsi="Arial" w:cs="Arial"/>
          <w:color w:val="000000"/>
          <w:lang w:val="en-NZ"/>
        </w:rPr>
        <w:t>Aotearoa/</w:t>
      </w:r>
      <w:r w:rsidRPr="006B3FFD">
        <w:rPr>
          <w:rFonts w:ascii="Arial" w:hAnsi="Arial" w:cs="Arial"/>
          <w:color w:val="000000"/>
          <w:lang w:val="en-NZ"/>
        </w:rPr>
        <w:t>New Zealand.</w:t>
      </w:r>
    </w:p>
    <w:p w14:paraId="70D57469"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 contact person can be appointed by the </w:t>
      </w:r>
      <w:r w:rsidRPr="006B3FFD">
        <w:rPr>
          <w:rFonts w:ascii="Arial" w:hAnsi="Arial" w:cs="Arial"/>
          <w:b/>
          <w:color w:val="000000"/>
          <w:lang w:val="en-NZ"/>
        </w:rPr>
        <w:t>Committee</w:t>
      </w:r>
      <w:r w:rsidRPr="006B3FFD">
        <w:rPr>
          <w:rFonts w:ascii="Arial" w:hAnsi="Arial" w:cs="Arial"/>
          <w:color w:val="000000"/>
          <w:lang w:val="en-NZ"/>
        </w:rPr>
        <w:t xml:space="preserve"> or elected by the </w:t>
      </w:r>
      <w:r w:rsidRPr="006B3FFD">
        <w:rPr>
          <w:rFonts w:ascii="Arial" w:hAnsi="Arial" w:cs="Arial"/>
          <w:b/>
          <w:color w:val="000000"/>
          <w:lang w:val="en-NZ"/>
        </w:rPr>
        <w:t>Members</w:t>
      </w:r>
      <w:r w:rsidRPr="006B3FFD">
        <w:rPr>
          <w:rFonts w:ascii="Arial" w:hAnsi="Arial" w:cs="Arial"/>
          <w:color w:val="000000"/>
          <w:lang w:val="en-NZ"/>
        </w:rPr>
        <w:t xml:space="preserve"> at a </w:t>
      </w:r>
      <w:r w:rsidRPr="006B3FFD">
        <w:rPr>
          <w:rFonts w:ascii="Arial" w:hAnsi="Arial" w:cs="Arial"/>
          <w:b/>
          <w:color w:val="000000"/>
          <w:lang w:val="en-NZ"/>
        </w:rPr>
        <w:t>General Meeting</w:t>
      </w:r>
      <w:r w:rsidRPr="006B3FFD">
        <w:rPr>
          <w:rFonts w:ascii="Arial" w:hAnsi="Arial" w:cs="Arial"/>
          <w:color w:val="000000"/>
          <w:lang w:val="en-NZ"/>
        </w:rPr>
        <w:t>.</w:t>
      </w:r>
    </w:p>
    <w:p w14:paraId="47DFE597"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Each contact person’s name must be provided to the Registrar of Incorporated Societies, along with their contact details, including: </w:t>
      </w:r>
    </w:p>
    <w:p w14:paraId="7377BF06" w14:textId="77777777" w:rsidR="00A6751C" w:rsidRPr="006B3FFD" w:rsidRDefault="00000000">
      <w:pPr>
        <w:numPr>
          <w:ilvl w:val="0"/>
          <w:numId w:val="4"/>
        </w:numPr>
        <w:spacing w:after="0" w:line="240" w:lineRule="auto"/>
        <w:rPr>
          <w:rFonts w:ascii="Arial" w:hAnsi="Arial" w:cs="Arial"/>
          <w:lang w:val="en-NZ"/>
        </w:rPr>
      </w:pPr>
      <w:r w:rsidRPr="006B3FFD">
        <w:rPr>
          <w:rFonts w:ascii="Arial" w:hAnsi="Arial" w:cs="Arial"/>
          <w:color w:val="000000"/>
          <w:lang w:val="en-NZ"/>
        </w:rPr>
        <w:t>a physical address or an electronic address, and</w:t>
      </w:r>
    </w:p>
    <w:p w14:paraId="53E83BF8" w14:textId="77777777" w:rsidR="00A6751C" w:rsidRPr="006B3FFD" w:rsidRDefault="00000000">
      <w:pPr>
        <w:numPr>
          <w:ilvl w:val="0"/>
          <w:numId w:val="4"/>
        </w:numPr>
        <w:spacing w:after="0" w:line="240" w:lineRule="auto"/>
        <w:rPr>
          <w:rFonts w:ascii="Arial" w:hAnsi="Arial" w:cs="Arial"/>
          <w:lang w:val="en-NZ"/>
        </w:rPr>
      </w:pPr>
      <w:r w:rsidRPr="006B3FFD">
        <w:rPr>
          <w:rFonts w:ascii="Arial" w:hAnsi="Arial" w:cs="Arial"/>
          <w:color w:val="000000"/>
          <w:lang w:val="en-NZ"/>
        </w:rPr>
        <w:t>a telephone number.</w:t>
      </w:r>
    </w:p>
    <w:p w14:paraId="0F517D6D" w14:textId="1EA1B4C1"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Any change in that contact person or that person’s name or contact details shall be advised to the Registrar of Incorporated Societies within 20 </w:t>
      </w:r>
      <w:r w:rsidRPr="006B3FFD">
        <w:rPr>
          <w:rFonts w:ascii="Arial" w:hAnsi="Arial" w:cs="Arial"/>
          <w:b/>
          <w:color w:val="000000"/>
          <w:lang w:val="en-NZ"/>
        </w:rPr>
        <w:t>Working Days</w:t>
      </w:r>
      <w:r w:rsidRPr="006B3FFD">
        <w:rPr>
          <w:rFonts w:ascii="Arial" w:hAnsi="Arial" w:cs="Arial"/>
          <w:color w:val="000000"/>
          <w:lang w:val="en-NZ"/>
        </w:rPr>
        <w:t xml:space="preserve"> of that change occurring, or the </w:t>
      </w:r>
      <w:r w:rsidR="00815AAE" w:rsidRPr="006B3FFD">
        <w:rPr>
          <w:rFonts w:ascii="Arial" w:hAnsi="Arial" w:cs="Arial"/>
          <w:b/>
          <w:color w:val="000000"/>
          <w:lang w:val="en-NZ"/>
        </w:rPr>
        <w:t>Club</w:t>
      </w:r>
      <w:r w:rsidRPr="006B3FFD">
        <w:rPr>
          <w:rFonts w:ascii="Arial" w:hAnsi="Arial" w:cs="Arial"/>
          <w:color w:val="000000"/>
          <w:lang w:val="en-NZ"/>
        </w:rPr>
        <w:t xml:space="preserve"> becoming aware of the change.</w:t>
      </w:r>
    </w:p>
    <w:p w14:paraId="44457A64"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38752638" w14:textId="77777777" w:rsidR="00A6751C" w:rsidRPr="00CF3A9F" w:rsidRDefault="00000000" w:rsidP="00CF3A9F">
      <w:pPr>
        <w:pStyle w:val="Heading2"/>
      </w:pPr>
      <w:r w:rsidRPr="00CF3A9F">
        <w:t>Members</w:t>
      </w:r>
    </w:p>
    <w:p w14:paraId="23F3F977" w14:textId="62436330" w:rsidR="00966E25" w:rsidRPr="006B3FFD" w:rsidRDefault="00966E25" w:rsidP="00966E25">
      <w:pPr>
        <w:spacing w:after="0" w:line="240" w:lineRule="auto"/>
        <w:rPr>
          <w:rFonts w:ascii="Arial" w:hAnsi="Arial" w:cs="Arial"/>
          <w:color w:val="000000"/>
          <w:lang w:val="en-NZ"/>
        </w:rPr>
      </w:pPr>
      <w:r w:rsidRPr="006B3FFD">
        <w:rPr>
          <w:rFonts w:ascii="Arial" w:hAnsi="Arial" w:cs="Arial"/>
          <w:color w:val="000000"/>
          <w:lang w:val="en-NZ"/>
        </w:rPr>
        <w:t xml:space="preserve">The following persons shall be </w:t>
      </w:r>
      <w:r w:rsidRPr="006B3FFD">
        <w:rPr>
          <w:rFonts w:ascii="Arial" w:hAnsi="Arial" w:cs="Arial"/>
          <w:b/>
          <w:color w:val="000000"/>
          <w:lang w:val="en-NZ"/>
        </w:rPr>
        <w:t>Members</w:t>
      </w:r>
      <w:r w:rsidRPr="006B3FFD">
        <w:rPr>
          <w:rFonts w:ascii="Arial" w:hAnsi="Arial" w:cs="Arial"/>
          <w:color w:val="000000"/>
          <w:lang w:val="en-NZ"/>
        </w:rPr>
        <w:t xml:space="preserve"> of the </w:t>
      </w:r>
      <w:r w:rsidR="00815AAE" w:rsidRPr="006B3FFD">
        <w:rPr>
          <w:rFonts w:ascii="Arial" w:hAnsi="Arial" w:cs="Arial"/>
          <w:b/>
          <w:color w:val="000000"/>
          <w:lang w:val="en-NZ"/>
        </w:rPr>
        <w:t>Club</w:t>
      </w:r>
      <w:r w:rsidRPr="006B3FFD">
        <w:rPr>
          <w:rFonts w:ascii="Arial" w:hAnsi="Arial" w:cs="Arial"/>
          <w:color w:val="000000"/>
          <w:lang w:val="en-NZ"/>
        </w:rPr>
        <w:t>:</w:t>
      </w:r>
    </w:p>
    <w:p w14:paraId="61B607D2" w14:textId="7EE7DDDA" w:rsidR="00966E25" w:rsidRPr="006B3FFD" w:rsidRDefault="00966E25">
      <w:pPr>
        <w:pStyle w:val="ListParagraph"/>
        <w:numPr>
          <w:ilvl w:val="0"/>
          <w:numId w:val="52"/>
        </w:numPr>
        <w:spacing w:after="0" w:line="240" w:lineRule="auto"/>
        <w:rPr>
          <w:rFonts w:ascii="Arial" w:hAnsi="Arial" w:cs="Arial"/>
          <w:color w:val="000000"/>
          <w:lang w:val="en-NZ"/>
        </w:rPr>
      </w:pPr>
      <w:r w:rsidRPr="006B3FFD">
        <w:rPr>
          <w:rFonts w:ascii="Arial" w:hAnsi="Arial" w:cs="Arial"/>
          <w:color w:val="000000"/>
          <w:lang w:val="en-NZ"/>
        </w:rPr>
        <w:t xml:space="preserve">All persons having a bona fide interest in Amateur Radio and electronics who are admitted to membership by the </w:t>
      </w:r>
      <w:r w:rsidRPr="006B3FFD">
        <w:rPr>
          <w:rFonts w:ascii="Arial" w:hAnsi="Arial" w:cs="Arial"/>
          <w:b/>
          <w:color w:val="000000"/>
          <w:lang w:val="en-NZ"/>
        </w:rPr>
        <w:t>Committee</w:t>
      </w:r>
      <w:r w:rsidRPr="006B3FFD">
        <w:rPr>
          <w:rFonts w:ascii="Arial" w:hAnsi="Arial" w:cs="Arial"/>
          <w:color w:val="000000"/>
          <w:lang w:val="en-NZ"/>
        </w:rPr>
        <w:t>.</w:t>
      </w:r>
    </w:p>
    <w:p w14:paraId="1F56E8F8" w14:textId="332B9F7C" w:rsidR="00966E25" w:rsidRPr="006B3FFD" w:rsidRDefault="00966E25">
      <w:pPr>
        <w:pStyle w:val="ListParagraph"/>
        <w:numPr>
          <w:ilvl w:val="0"/>
          <w:numId w:val="52"/>
        </w:numPr>
        <w:spacing w:after="0" w:line="240" w:lineRule="auto"/>
        <w:rPr>
          <w:rFonts w:ascii="Arial" w:hAnsi="Arial" w:cs="Arial"/>
          <w:color w:val="000000"/>
          <w:lang w:val="en-NZ"/>
        </w:rPr>
      </w:pPr>
      <w:r w:rsidRPr="006B3FFD">
        <w:rPr>
          <w:rFonts w:ascii="Arial" w:hAnsi="Arial" w:cs="Arial"/>
          <w:color w:val="000000"/>
          <w:lang w:val="en-NZ"/>
        </w:rPr>
        <w:t xml:space="preserve">All persons being members of the </w:t>
      </w:r>
      <w:r w:rsidRPr="006B3FFD">
        <w:rPr>
          <w:rFonts w:ascii="Arial" w:hAnsi="Arial" w:cs="Arial"/>
          <w:b/>
          <w:color w:val="000000"/>
          <w:lang w:val="en-NZ"/>
        </w:rPr>
        <w:t>Association</w:t>
      </w:r>
      <w:r w:rsidRPr="006B3FFD">
        <w:rPr>
          <w:rFonts w:ascii="Arial" w:hAnsi="Arial" w:cs="Arial"/>
          <w:color w:val="000000"/>
          <w:lang w:val="en-NZ"/>
        </w:rPr>
        <w:t xml:space="preserve"> who are assigned by the </w:t>
      </w:r>
      <w:r w:rsidRPr="006B3FFD">
        <w:rPr>
          <w:rFonts w:ascii="Arial" w:hAnsi="Arial" w:cs="Arial"/>
          <w:b/>
          <w:color w:val="000000"/>
          <w:lang w:val="en-NZ"/>
        </w:rPr>
        <w:t>Association</w:t>
      </w:r>
      <w:r w:rsidRPr="006B3FFD">
        <w:rPr>
          <w:rFonts w:ascii="Arial" w:hAnsi="Arial" w:cs="Arial"/>
          <w:color w:val="000000"/>
          <w:lang w:val="en-NZ"/>
        </w:rPr>
        <w:t xml:space="preserve"> as members of the </w:t>
      </w:r>
      <w:r w:rsidR="00815AAE" w:rsidRPr="006B3FFD">
        <w:rPr>
          <w:rFonts w:ascii="Arial" w:hAnsi="Arial" w:cs="Arial"/>
          <w:b/>
          <w:color w:val="000000"/>
          <w:lang w:val="en-NZ"/>
        </w:rPr>
        <w:t>Club</w:t>
      </w:r>
      <w:r w:rsidRPr="006B3FFD">
        <w:rPr>
          <w:rFonts w:ascii="Arial" w:hAnsi="Arial" w:cs="Arial"/>
          <w:color w:val="000000"/>
          <w:lang w:val="en-NZ"/>
        </w:rPr>
        <w:t xml:space="preserve"> for voting purposes only.</w:t>
      </w:r>
    </w:p>
    <w:p w14:paraId="6434383A" w14:textId="77777777" w:rsidR="00966E25" w:rsidRPr="006B3FFD" w:rsidRDefault="00966E25">
      <w:pPr>
        <w:pStyle w:val="ListParagraph"/>
        <w:numPr>
          <w:ilvl w:val="0"/>
          <w:numId w:val="52"/>
        </w:numPr>
        <w:spacing w:after="0" w:line="240" w:lineRule="auto"/>
        <w:rPr>
          <w:rFonts w:ascii="Arial" w:hAnsi="Arial" w:cs="Arial"/>
          <w:color w:val="000000"/>
          <w:lang w:val="en-NZ"/>
        </w:rPr>
      </w:pPr>
      <w:r w:rsidRPr="006B3FFD">
        <w:rPr>
          <w:rFonts w:ascii="Arial" w:hAnsi="Arial" w:cs="Arial"/>
          <w:color w:val="000000"/>
          <w:lang w:val="en-NZ"/>
        </w:rPr>
        <w:t>PROVIDED that:</w:t>
      </w:r>
    </w:p>
    <w:p w14:paraId="425DE382" w14:textId="42CC8E72" w:rsidR="00966E25" w:rsidRPr="006B3FFD" w:rsidRDefault="00966E25">
      <w:pPr>
        <w:pStyle w:val="ListParagraph"/>
        <w:numPr>
          <w:ilvl w:val="1"/>
          <w:numId w:val="52"/>
        </w:numPr>
        <w:spacing w:after="0" w:line="240" w:lineRule="auto"/>
        <w:rPr>
          <w:rFonts w:ascii="Arial" w:hAnsi="Arial" w:cs="Arial"/>
          <w:color w:val="000000"/>
          <w:lang w:val="en-NZ"/>
        </w:rPr>
      </w:pPr>
      <w:r w:rsidRPr="006B3FFD">
        <w:rPr>
          <w:rFonts w:ascii="Arial" w:hAnsi="Arial" w:cs="Arial"/>
          <w:color w:val="000000"/>
          <w:lang w:val="en-NZ"/>
        </w:rPr>
        <w:t>No person who is a licensed amateur</w:t>
      </w:r>
      <w:r w:rsidR="00FE79F3">
        <w:rPr>
          <w:rFonts w:ascii="Arial" w:hAnsi="Arial" w:cs="Arial"/>
          <w:color w:val="000000"/>
          <w:lang w:val="en-NZ"/>
        </w:rPr>
        <w:t xml:space="preserve"> radio operator</w:t>
      </w:r>
      <w:r w:rsidRPr="006B3FFD">
        <w:rPr>
          <w:rFonts w:ascii="Arial" w:hAnsi="Arial" w:cs="Arial"/>
          <w:color w:val="000000"/>
          <w:lang w:val="en-NZ"/>
        </w:rPr>
        <w:t xml:space="preserve"> but who is not a member of the </w:t>
      </w:r>
      <w:r w:rsidRPr="006B3FFD">
        <w:rPr>
          <w:rFonts w:ascii="Arial" w:hAnsi="Arial" w:cs="Arial"/>
          <w:b/>
          <w:color w:val="000000"/>
          <w:lang w:val="en-NZ"/>
        </w:rPr>
        <w:t>Association</w:t>
      </w:r>
      <w:r w:rsidRPr="006B3FFD">
        <w:rPr>
          <w:rFonts w:ascii="Arial" w:hAnsi="Arial" w:cs="Arial"/>
          <w:color w:val="000000"/>
          <w:lang w:val="en-NZ"/>
        </w:rPr>
        <w:t xml:space="preserve"> shall in any circumstances be admitted to </w:t>
      </w:r>
      <w:r w:rsidR="00181252">
        <w:rPr>
          <w:rFonts w:ascii="Arial" w:hAnsi="Arial" w:cs="Arial"/>
          <w:color w:val="000000"/>
          <w:lang w:val="en-NZ"/>
        </w:rPr>
        <w:t xml:space="preserve">full </w:t>
      </w:r>
      <w:r w:rsidRPr="006B3FFD">
        <w:rPr>
          <w:rFonts w:ascii="Arial" w:hAnsi="Arial" w:cs="Arial"/>
          <w:color w:val="000000"/>
          <w:lang w:val="en-NZ"/>
        </w:rPr>
        <w:t xml:space="preserve">membership of the </w:t>
      </w:r>
      <w:r w:rsidR="00A94599" w:rsidRPr="006B3FFD">
        <w:rPr>
          <w:rFonts w:ascii="Arial" w:hAnsi="Arial" w:cs="Arial"/>
          <w:b/>
          <w:color w:val="000000"/>
          <w:lang w:val="en-NZ"/>
        </w:rPr>
        <w:t>Club</w:t>
      </w:r>
      <w:r w:rsidR="00A94599" w:rsidRPr="00181252">
        <w:rPr>
          <w:rFonts w:ascii="Arial" w:hAnsi="Arial" w:cs="Arial"/>
          <w:bCs/>
          <w:color w:val="000000"/>
          <w:lang w:val="en-NZ"/>
        </w:rPr>
        <w:t xml:space="preserve"> but</w:t>
      </w:r>
      <w:r w:rsidR="00181252" w:rsidRPr="00181252">
        <w:rPr>
          <w:rFonts w:ascii="Arial" w:hAnsi="Arial" w:cs="Arial"/>
          <w:bCs/>
          <w:color w:val="000000"/>
          <w:lang w:val="en-NZ"/>
        </w:rPr>
        <w:t xml:space="preserve"> ma</w:t>
      </w:r>
      <w:r w:rsidR="00181252">
        <w:rPr>
          <w:rFonts w:ascii="Arial" w:hAnsi="Arial" w:cs="Arial"/>
          <w:bCs/>
          <w:color w:val="000000"/>
          <w:lang w:val="en-NZ"/>
        </w:rPr>
        <w:t xml:space="preserve">y join as an </w:t>
      </w:r>
      <w:r w:rsidR="00181252" w:rsidRPr="00181252">
        <w:rPr>
          <w:rFonts w:ascii="Arial" w:hAnsi="Arial" w:cs="Arial"/>
          <w:b/>
          <w:color w:val="000000"/>
          <w:lang w:val="en-NZ"/>
        </w:rPr>
        <w:t>Associate</w:t>
      </w:r>
      <w:r w:rsidR="00181252" w:rsidRPr="00033B3D">
        <w:rPr>
          <w:rFonts w:ascii="Arial" w:hAnsi="Arial" w:cs="Arial"/>
          <w:b/>
          <w:color w:val="000000"/>
          <w:lang w:val="en-NZ"/>
        </w:rPr>
        <w:t xml:space="preserve"> </w:t>
      </w:r>
      <w:r w:rsidR="00033B3D">
        <w:rPr>
          <w:rFonts w:ascii="Arial" w:hAnsi="Arial" w:cs="Arial"/>
          <w:b/>
          <w:color w:val="000000"/>
          <w:lang w:val="en-NZ"/>
        </w:rPr>
        <w:t>M</w:t>
      </w:r>
      <w:r w:rsidR="00181252" w:rsidRPr="00033B3D">
        <w:rPr>
          <w:rFonts w:ascii="Arial" w:hAnsi="Arial" w:cs="Arial"/>
          <w:b/>
          <w:color w:val="000000"/>
          <w:lang w:val="en-NZ"/>
        </w:rPr>
        <w:t>ember</w:t>
      </w:r>
      <w:r w:rsidRPr="00181252">
        <w:rPr>
          <w:rFonts w:ascii="Arial" w:hAnsi="Arial" w:cs="Arial"/>
          <w:bCs/>
          <w:color w:val="000000"/>
          <w:lang w:val="en-NZ"/>
        </w:rPr>
        <w:t>.</w:t>
      </w:r>
    </w:p>
    <w:p w14:paraId="26EDD549" w14:textId="28502B83" w:rsidR="00966E25" w:rsidRPr="006B3FFD" w:rsidRDefault="00966E25">
      <w:pPr>
        <w:pStyle w:val="ListParagraph"/>
        <w:numPr>
          <w:ilvl w:val="1"/>
          <w:numId w:val="52"/>
        </w:numPr>
        <w:spacing w:after="0" w:line="240" w:lineRule="auto"/>
        <w:rPr>
          <w:rFonts w:ascii="Arial" w:hAnsi="Arial" w:cs="Arial"/>
          <w:color w:val="000000"/>
          <w:lang w:val="en-NZ"/>
        </w:rPr>
      </w:pPr>
      <w:r w:rsidRPr="006B3FFD">
        <w:rPr>
          <w:rFonts w:ascii="Arial" w:hAnsi="Arial" w:cs="Arial"/>
          <w:color w:val="000000"/>
          <w:lang w:val="en-NZ"/>
        </w:rPr>
        <w:t xml:space="preserve">Any member whose subscription is three months in arrears shall be deemed to be non-financial and shall not be entitled to vote or enjoy any other privileges of membership, but any member of the </w:t>
      </w:r>
      <w:r w:rsidR="00815AAE" w:rsidRPr="006B3FFD">
        <w:rPr>
          <w:rFonts w:ascii="Arial" w:hAnsi="Arial" w:cs="Arial"/>
          <w:b/>
          <w:color w:val="000000"/>
          <w:lang w:val="en-NZ"/>
        </w:rPr>
        <w:t>Club</w:t>
      </w:r>
      <w:r w:rsidRPr="006B3FFD">
        <w:rPr>
          <w:rFonts w:ascii="Arial" w:hAnsi="Arial" w:cs="Arial"/>
          <w:color w:val="000000"/>
          <w:lang w:val="en-NZ"/>
        </w:rPr>
        <w:t xml:space="preserve"> who is also a member of the </w:t>
      </w:r>
      <w:r w:rsidRPr="006B3FFD">
        <w:rPr>
          <w:rFonts w:ascii="Arial" w:hAnsi="Arial" w:cs="Arial"/>
          <w:b/>
          <w:color w:val="000000"/>
          <w:lang w:val="en-NZ"/>
        </w:rPr>
        <w:t>Association</w:t>
      </w:r>
      <w:r w:rsidRPr="006B3FFD">
        <w:rPr>
          <w:rFonts w:ascii="Arial" w:hAnsi="Arial" w:cs="Arial"/>
          <w:color w:val="000000"/>
          <w:lang w:val="en-NZ"/>
        </w:rPr>
        <w:t xml:space="preserve"> shall not be deleted from the list of </w:t>
      </w:r>
      <w:r w:rsidR="00815AAE" w:rsidRPr="006B3FFD">
        <w:rPr>
          <w:rFonts w:ascii="Arial" w:hAnsi="Arial" w:cs="Arial"/>
          <w:b/>
          <w:color w:val="000000"/>
          <w:lang w:val="en-NZ"/>
        </w:rPr>
        <w:t>Club</w:t>
      </w:r>
      <w:r w:rsidRPr="006B3FFD">
        <w:rPr>
          <w:rFonts w:ascii="Arial" w:hAnsi="Arial" w:cs="Arial"/>
          <w:color w:val="000000"/>
          <w:lang w:val="en-NZ"/>
        </w:rPr>
        <w:t xml:space="preserve"> members unless he</w:t>
      </w:r>
      <w:r w:rsidR="00CE1F70">
        <w:rPr>
          <w:rFonts w:ascii="Arial" w:hAnsi="Arial" w:cs="Arial"/>
          <w:color w:val="000000"/>
          <w:lang w:val="en-NZ"/>
        </w:rPr>
        <w:t>/she</w:t>
      </w:r>
      <w:r w:rsidRPr="006B3FFD">
        <w:rPr>
          <w:rFonts w:ascii="Arial" w:hAnsi="Arial" w:cs="Arial"/>
          <w:color w:val="000000"/>
          <w:lang w:val="en-NZ"/>
        </w:rPr>
        <w:t xml:space="preserve"> ceases to be also a member of the </w:t>
      </w:r>
      <w:r w:rsidRPr="00CE1F70">
        <w:rPr>
          <w:rFonts w:ascii="Arial" w:hAnsi="Arial" w:cs="Arial"/>
          <w:b/>
          <w:bCs/>
          <w:color w:val="000000"/>
          <w:lang w:val="en-NZ"/>
        </w:rPr>
        <w:t>Association</w:t>
      </w:r>
      <w:r w:rsidRPr="006B3FFD">
        <w:rPr>
          <w:rFonts w:ascii="Arial" w:hAnsi="Arial" w:cs="Arial"/>
          <w:color w:val="000000"/>
          <w:lang w:val="en-NZ"/>
        </w:rPr>
        <w:t>.</w:t>
      </w:r>
    </w:p>
    <w:p w14:paraId="0D1C09F2" w14:textId="69FC06C5" w:rsidR="00966E25" w:rsidRPr="006B3FFD" w:rsidRDefault="00966E25">
      <w:pPr>
        <w:pStyle w:val="ListParagraph"/>
        <w:numPr>
          <w:ilvl w:val="1"/>
          <w:numId w:val="52"/>
        </w:numPr>
        <w:spacing w:after="0" w:line="240" w:lineRule="auto"/>
        <w:rPr>
          <w:rFonts w:ascii="Arial" w:hAnsi="Arial" w:cs="Arial"/>
          <w:color w:val="000000"/>
          <w:lang w:val="en-NZ"/>
        </w:rPr>
      </w:pPr>
      <w:r w:rsidRPr="006B3FFD">
        <w:rPr>
          <w:rFonts w:ascii="Arial" w:hAnsi="Arial" w:cs="Arial"/>
          <w:color w:val="000000"/>
          <w:lang w:val="en-NZ"/>
        </w:rPr>
        <w:t xml:space="preserve">A </w:t>
      </w:r>
      <w:r w:rsidR="00CE1F70" w:rsidRPr="00CE1F70">
        <w:rPr>
          <w:rFonts w:ascii="Arial" w:hAnsi="Arial" w:cs="Arial"/>
          <w:b/>
          <w:bCs/>
          <w:color w:val="000000"/>
          <w:lang w:val="en-NZ"/>
        </w:rPr>
        <w:t>M</w:t>
      </w:r>
      <w:r w:rsidRPr="00CE1F70">
        <w:rPr>
          <w:rFonts w:ascii="Arial" w:hAnsi="Arial" w:cs="Arial"/>
          <w:b/>
          <w:bCs/>
          <w:color w:val="000000"/>
          <w:lang w:val="en-NZ"/>
        </w:rPr>
        <w:t>ember</w:t>
      </w:r>
      <w:r w:rsidRPr="006B3FFD">
        <w:rPr>
          <w:rFonts w:ascii="Arial" w:hAnsi="Arial" w:cs="Arial"/>
          <w:color w:val="000000"/>
          <w:lang w:val="en-NZ"/>
        </w:rPr>
        <w:t xml:space="preserve"> of the </w:t>
      </w:r>
      <w:r w:rsidR="00815AAE" w:rsidRPr="006B3FFD">
        <w:rPr>
          <w:rFonts w:ascii="Arial" w:hAnsi="Arial" w:cs="Arial"/>
          <w:b/>
          <w:color w:val="000000"/>
          <w:lang w:val="en-NZ"/>
        </w:rPr>
        <w:t>Club</w:t>
      </w:r>
      <w:r w:rsidRPr="006B3FFD">
        <w:rPr>
          <w:rFonts w:ascii="Arial" w:hAnsi="Arial" w:cs="Arial"/>
          <w:color w:val="000000"/>
          <w:lang w:val="en-NZ"/>
        </w:rPr>
        <w:t xml:space="preserve"> who is not a member of the </w:t>
      </w:r>
      <w:r w:rsidRPr="006B3FFD">
        <w:rPr>
          <w:rFonts w:ascii="Arial" w:hAnsi="Arial" w:cs="Arial"/>
          <w:b/>
          <w:color w:val="000000"/>
          <w:lang w:val="en-NZ"/>
        </w:rPr>
        <w:t>Association</w:t>
      </w:r>
      <w:r w:rsidRPr="006B3FFD">
        <w:rPr>
          <w:rFonts w:ascii="Arial" w:hAnsi="Arial" w:cs="Arial"/>
          <w:color w:val="000000"/>
          <w:lang w:val="en-NZ"/>
        </w:rPr>
        <w:t xml:space="preserve"> </w:t>
      </w:r>
      <w:r w:rsidR="00FE79F3">
        <w:rPr>
          <w:rFonts w:ascii="Arial" w:hAnsi="Arial" w:cs="Arial"/>
          <w:color w:val="000000"/>
          <w:lang w:val="en-NZ"/>
        </w:rPr>
        <w:t>(i</w:t>
      </w:r>
      <w:r w:rsidR="00A94599">
        <w:rPr>
          <w:rFonts w:ascii="Arial" w:hAnsi="Arial" w:cs="Arial"/>
          <w:color w:val="000000"/>
          <w:lang w:val="en-NZ"/>
        </w:rPr>
        <w:t>.</w:t>
      </w:r>
      <w:r w:rsidR="00FE79F3">
        <w:rPr>
          <w:rFonts w:ascii="Arial" w:hAnsi="Arial" w:cs="Arial"/>
          <w:color w:val="000000"/>
          <w:lang w:val="en-NZ"/>
        </w:rPr>
        <w:t xml:space="preserve">e. An </w:t>
      </w:r>
      <w:r w:rsidR="00FE79F3" w:rsidRPr="00FE79F3">
        <w:rPr>
          <w:rFonts w:ascii="Arial" w:hAnsi="Arial" w:cs="Arial"/>
          <w:b/>
          <w:bCs/>
          <w:color w:val="000000"/>
          <w:lang w:val="en-NZ"/>
        </w:rPr>
        <w:t>Associate Member</w:t>
      </w:r>
      <w:r w:rsidR="00FE79F3">
        <w:rPr>
          <w:rFonts w:ascii="Arial" w:hAnsi="Arial" w:cs="Arial"/>
          <w:color w:val="000000"/>
          <w:lang w:val="en-NZ"/>
        </w:rPr>
        <w:t xml:space="preserve">) </w:t>
      </w:r>
      <w:r w:rsidRPr="006B3FFD">
        <w:rPr>
          <w:rFonts w:ascii="Arial" w:hAnsi="Arial" w:cs="Arial"/>
          <w:color w:val="000000"/>
          <w:lang w:val="en-NZ"/>
        </w:rPr>
        <w:t xml:space="preserve">may be deleted from the Registrar of Members upon becoming non-financial provided that the </w:t>
      </w:r>
      <w:r w:rsidRPr="006B3FFD">
        <w:rPr>
          <w:rFonts w:ascii="Arial" w:hAnsi="Arial" w:cs="Arial"/>
          <w:b/>
          <w:color w:val="000000"/>
          <w:lang w:val="en-NZ"/>
        </w:rPr>
        <w:t>Committee</w:t>
      </w:r>
      <w:r w:rsidRPr="006B3FFD">
        <w:rPr>
          <w:rFonts w:ascii="Arial" w:hAnsi="Arial" w:cs="Arial"/>
          <w:color w:val="000000"/>
          <w:lang w:val="en-NZ"/>
        </w:rPr>
        <w:t xml:space="preserve"> shall have given the </w:t>
      </w:r>
      <w:r w:rsidR="00CE1F70" w:rsidRPr="00CE1F70">
        <w:rPr>
          <w:rFonts w:ascii="Arial" w:hAnsi="Arial" w:cs="Arial"/>
          <w:b/>
          <w:bCs/>
          <w:color w:val="000000"/>
          <w:lang w:val="en-NZ"/>
        </w:rPr>
        <w:t>Member</w:t>
      </w:r>
      <w:r w:rsidR="00CE1F70" w:rsidRPr="006B3FFD">
        <w:rPr>
          <w:rFonts w:ascii="Arial" w:hAnsi="Arial" w:cs="Arial"/>
          <w:color w:val="000000"/>
          <w:lang w:val="en-NZ"/>
        </w:rPr>
        <w:t xml:space="preserve"> </w:t>
      </w:r>
      <w:r w:rsidRPr="006B3FFD">
        <w:rPr>
          <w:rFonts w:ascii="Arial" w:hAnsi="Arial" w:cs="Arial"/>
          <w:color w:val="000000"/>
          <w:lang w:val="en-NZ"/>
        </w:rPr>
        <w:t xml:space="preserve">at least ten </w:t>
      </w:r>
      <w:r w:rsidRPr="006B3FFD">
        <w:rPr>
          <w:rFonts w:ascii="Arial" w:hAnsi="Arial" w:cs="Arial"/>
          <w:b/>
          <w:bCs/>
          <w:color w:val="000000"/>
          <w:lang w:val="en-NZ"/>
        </w:rPr>
        <w:t>Working Days</w:t>
      </w:r>
      <w:r w:rsidRPr="006B3FFD">
        <w:rPr>
          <w:rFonts w:ascii="Arial" w:hAnsi="Arial" w:cs="Arial"/>
          <w:color w:val="000000"/>
          <w:lang w:val="en-NZ"/>
        </w:rPr>
        <w:t xml:space="preserve">’ written notice (in the manner specified in this </w:t>
      </w:r>
      <w:r w:rsidRPr="006B3FFD">
        <w:rPr>
          <w:rFonts w:ascii="Arial" w:hAnsi="Arial" w:cs="Arial"/>
          <w:b/>
          <w:bCs/>
          <w:color w:val="000000"/>
          <w:lang w:val="en-NZ"/>
        </w:rPr>
        <w:t>Constitution</w:t>
      </w:r>
      <w:r w:rsidRPr="006B3FFD">
        <w:rPr>
          <w:rFonts w:ascii="Arial" w:hAnsi="Arial" w:cs="Arial"/>
          <w:color w:val="000000"/>
          <w:lang w:val="en-NZ"/>
        </w:rPr>
        <w:t>) of its intention to do so and the outstanding subscription shall not have been paid within that time.</w:t>
      </w:r>
    </w:p>
    <w:p w14:paraId="1D27F8CB" w14:textId="065E9553" w:rsidR="00416B16" w:rsidRPr="00181252" w:rsidRDefault="00966E25">
      <w:pPr>
        <w:pStyle w:val="Heading3"/>
        <w:numPr>
          <w:ilvl w:val="1"/>
          <w:numId w:val="52"/>
        </w:numPr>
        <w:rPr>
          <w:rFonts w:eastAsiaTheme="minorHAnsi" w:cs="Arial"/>
          <w:b w:val="0"/>
          <w:bCs w:val="0"/>
          <w:color w:val="000000"/>
          <w:sz w:val="22"/>
          <w:lang w:val="en-NZ"/>
        </w:rPr>
      </w:pPr>
      <w:r w:rsidRPr="00181252">
        <w:rPr>
          <w:rFonts w:eastAsiaTheme="minorHAnsi" w:cs="Arial"/>
          <w:b w:val="0"/>
          <w:bCs w:val="0"/>
          <w:color w:val="000000"/>
          <w:sz w:val="22"/>
          <w:lang w:val="en-NZ"/>
        </w:rPr>
        <w:t xml:space="preserve">Nothing in this </w:t>
      </w:r>
      <w:r w:rsidR="00DB068B" w:rsidRPr="00181252">
        <w:rPr>
          <w:rFonts w:eastAsiaTheme="minorHAnsi" w:cs="Arial"/>
          <w:b w:val="0"/>
          <w:bCs w:val="0"/>
          <w:color w:val="000000"/>
          <w:sz w:val="22"/>
          <w:lang w:val="en-NZ"/>
        </w:rPr>
        <w:t>c</w:t>
      </w:r>
      <w:r w:rsidRPr="00181252">
        <w:rPr>
          <w:rFonts w:eastAsiaTheme="minorHAnsi" w:cs="Arial"/>
          <w:b w:val="0"/>
          <w:bCs w:val="0"/>
          <w:color w:val="000000"/>
          <w:sz w:val="22"/>
          <w:lang w:val="en-NZ"/>
        </w:rPr>
        <w:t xml:space="preserve">lause shall restrict the right of a member of the </w:t>
      </w:r>
      <w:r w:rsidRPr="00181252">
        <w:rPr>
          <w:rFonts w:eastAsiaTheme="minorHAnsi" w:cs="Arial"/>
          <w:color w:val="000000"/>
          <w:sz w:val="22"/>
          <w:lang w:val="en-NZ"/>
        </w:rPr>
        <w:t>Association</w:t>
      </w:r>
      <w:r w:rsidRPr="00181252">
        <w:rPr>
          <w:rFonts w:eastAsiaTheme="minorHAnsi" w:cs="Arial"/>
          <w:b w:val="0"/>
          <w:bCs w:val="0"/>
          <w:color w:val="000000"/>
          <w:sz w:val="22"/>
          <w:lang w:val="en-NZ"/>
        </w:rPr>
        <w:t xml:space="preserve"> to vote with the </w:t>
      </w:r>
      <w:r w:rsidR="00815AAE" w:rsidRPr="00181252">
        <w:rPr>
          <w:rFonts w:eastAsiaTheme="minorHAnsi" w:cs="Arial"/>
          <w:color w:val="000000"/>
          <w:sz w:val="22"/>
          <w:lang w:val="en-NZ"/>
        </w:rPr>
        <w:t>Club</w:t>
      </w:r>
      <w:r w:rsidRPr="00181252">
        <w:rPr>
          <w:rFonts w:eastAsiaTheme="minorHAnsi" w:cs="Arial"/>
          <w:b w:val="0"/>
          <w:bCs w:val="0"/>
          <w:color w:val="000000"/>
          <w:sz w:val="22"/>
          <w:lang w:val="en-NZ"/>
        </w:rPr>
        <w:t xml:space="preserve"> on </w:t>
      </w:r>
      <w:r w:rsidR="00DB068B" w:rsidRPr="00181252">
        <w:rPr>
          <w:rFonts w:eastAsiaTheme="minorHAnsi" w:cs="Arial"/>
          <w:color w:val="000000"/>
          <w:sz w:val="22"/>
          <w:lang w:val="en-NZ"/>
        </w:rPr>
        <w:t>Association</w:t>
      </w:r>
      <w:r w:rsidR="00DB068B" w:rsidRPr="00181252">
        <w:rPr>
          <w:rFonts w:eastAsiaTheme="minorHAnsi" w:cs="Arial"/>
          <w:b w:val="0"/>
          <w:bCs w:val="0"/>
          <w:color w:val="000000"/>
          <w:sz w:val="22"/>
          <w:lang w:val="en-NZ"/>
        </w:rPr>
        <w:t xml:space="preserve"> </w:t>
      </w:r>
      <w:r w:rsidRPr="00181252">
        <w:rPr>
          <w:rFonts w:eastAsiaTheme="minorHAnsi" w:cs="Arial"/>
          <w:b w:val="0"/>
          <w:bCs w:val="0"/>
          <w:color w:val="000000"/>
          <w:sz w:val="22"/>
          <w:lang w:val="en-NZ"/>
        </w:rPr>
        <w:t>matters.</w:t>
      </w:r>
    </w:p>
    <w:p w14:paraId="55AAE5B9" w14:textId="77777777" w:rsidR="00966E25" w:rsidRPr="006B3FFD" w:rsidRDefault="00966E25" w:rsidP="00966E25">
      <w:pPr>
        <w:rPr>
          <w:rFonts w:ascii="Arial" w:hAnsi="Arial" w:cs="Arial"/>
          <w:lang w:val="en-NZ"/>
        </w:rPr>
      </w:pPr>
    </w:p>
    <w:p w14:paraId="01480EA9" w14:textId="7DC58263" w:rsidR="00A6751C" w:rsidRPr="00CF3A9F" w:rsidRDefault="00000000" w:rsidP="00CF3A9F">
      <w:pPr>
        <w:pStyle w:val="Heading3"/>
      </w:pPr>
      <w:r w:rsidRPr="00CF3A9F">
        <w:t>Minimum number of members</w:t>
      </w:r>
    </w:p>
    <w:p w14:paraId="4467147A" w14:textId="2BBFDD0D"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color w:val="000000"/>
          <w:lang w:val="en-NZ"/>
        </w:rPr>
        <w:t xml:space="preserve"> shall maintain the minimum number of </w:t>
      </w:r>
      <w:r w:rsidRPr="006B3FFD">
        <w:rPr>
          <w:rFonts w:ascii="Arial" w:hAnsi="Arial" w:cs="Arial"/>
          <w:b/>
          <w:color w:val="000000"/>
          <w:lang w:val="en-NZ"/>
        </w:rPr>
        <w:t>Members</w:t>
      </w:r>
      <w:r w:rsidRPr="006B3FFD">
        <w:rPr>
          <w:rFonts w:ascii="Arial" w:hAnsi="Arial" w:cs="Arial"/>
          <w:color w:val="000000"/>
          <w:lang w:val="en-NZ"/>
        </w:rPr>
        <w:t xml:space="preserve"> required by the </w:t>
      </w:r>
      <w:r w:rsidRPr="006B3FFD">
        <w:rPr>
          <w:rFonts w:ascii="Arial" w:hAnsi="Arial" w:cs="Arial"/>
          <w:b/>
          <w:color w:val="000000"/>
          <w:lang w:val="en-NZ"/>
        </w:rPr>
        <w:t>Act</w:t>
      </w:r>
      <w:r w:rsidRPr="006B3FFD">
        <w:rPr>
          <w:rFonts w:ascii="Arial" w:hAnsi="Arial" w:cs="Arial"/>
          <w:color w:val="000000"/>
          <w:lang w:val="en-NZ"/>
        </w:rPr>
        <w:t>.</w:t>
      </w:r>
    </w:p>
    <w:p w14:paraId="4189772B"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51AD92AC" w14:textId="77777777" w:rsidR="00A6751C" w:rsidRPr="00CF3A9F" w:rsidRDefault="00000000" w:rsidP="00CF3A9F">
      <w:pPr>
        <w:pStyle w:val="Heading3"/>
      </w:pPr>
      <w:r w:rsidRPr="00CF3A9F">
        <w:t>Types of members</w:t>
      </w:r>
    </w:p>
    <w:p w14:paraId="0AE0B976"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classes of membership and the method by which </w:t>
      </w:r>
      <w:r w:rsidRPr="006B3FFD">
        <w:rPr>
          <w:rFonts w:ascii="Arial" w:hAnsi="Arial" w:cs="Arial"/>
          <w:b/>
          <w:color w:val="000000"/>
          <w:lang w:val="en-NZ"/>
        </w:rPr>
        <w:t>Members</w:t>
      </w:r>
      <w:r w:rsidRPr="006B3FFD">
        <w:rPr>
          <w:rFonts w:ascii="Arial" w:hAnsi="Arial" w:cs="Arial"/>
          <w:color w:val="000000"/>
          <w:lang w:val="en-NZ"/>
        </w:rPr>
        <w:t xml:space="preserve"> are admitted to different classes of membership are as follows:</w:t>
      </w:r>
    </w:p>
    <w:p w14:paraId="6A37A9B3" w14:textId="77777777" w:rsidR="00A6751C" w:rsidRPr="00181252" w:rsidRDefault="00000000">
      <w:pPr>
        <w:numPr>
          <w:ilvl w:val="0"/>
          <w:numId w:val="5"/>
        </w:numPr>
        <w:spacing w:after="0" w:line="240" w:lineRule="auto"/>
        <w:rPr>
          <w:rFonts w:ascii="Arial" w:hAnsi="Arial" w:cs="Arial"/>
          <w:lang w:val="en-NZ"/>
        </w:rPr>
      </w:pPr>
      <w:r w:rsidRPr="006B3FFD">
        <w:rPr>
          <w:rFonts w:ascii="Arial" w:hAnsi="Arial" w:cs="Arial"/>
          <w:b/>
          <w:color w:val="000000"/>
          <w:lang w:val="en-NZ"/>
        </w:rPr>
        <w:lastRenderedPageBreak/>
        <w:t>Member</w:t>
      </w:r>
      <w:r w:rsidRPr="006B3FFD">
        <w:rPr>
          <w:rFonts w:ascii="Arial" w:hAnsi="Arial" w:cs="Arial"/>
          <w:lang w:val="en-NZ"/>
        </w:rPr>
        <w:br/>
      </w:r>
      <w:r w:rsidRPr="006B3FFD">
        <w:rPr>
          <w:rFonts w:ascii="Arial" w:hAnsi="Arial" w:cs="Arial"/>
          <w:color w:val="000000"/>
          <w:lang w:val="en-NZ"/>
        </w:rPr>
        <w:t xml:space="preserve">A </w:t>
      </w:r>
      <w:r w:rsidRPr="006B3FFD">
        <w:rPr>
          <w:rFonts w:ascii="Arial" w:hAnsi="Arial" w:cs="Arial"/>
          <w:b/>
          <w:color w:val="000000"/>
          <w:lang w:val="en-NZ"/>
        </w:rPr>
        <w:t>Member</w:t>
      </w:r>
      <w:r w:rsidRPr="006B3FFD">
        <w:rPr>
          <w:rFonts w:ascii="Arial" w:hAnsi="Arial" w:cs="Arial"/>
          <w:color w:val="000000"/>
          <w:lang w:val="en-NZ"/>
        </w:rPr>
        <w:t xml:space="preserve"> is an individual or body corporate admitted to membership under this </w:t>
      </w:r>
      <w:r w:rsidRPr="006B3FFD">
        <w:rPr>
          <w:rFonts w:ascii="Arial" w:hAnsi="Arial" w:cs="Arial"/>
          <w:b/>
          <w:color w:val="000000"/>
          <w:lang w:val="en-NZ"/>
        </w:rPr>
        <w:t>Constitution</w:t>
      </w:r>
      <w:r w:rsidRPr="006B3FFD">
        <w:rPr>
          <w:rFonts w:ascii="Arial" w:hAnsi="Arial" w:cs="Arial"/>
          <w:color w:val="000000"/>
          <w:lang w:val="en-NZ"/>
        </w:rPr>
        <w:t xml:space="preserve"> and who or which has not ceased to be a </w:t>
      </w:r>
      <w:proofErr w:type="gramStart"/>
      <w:r w:rsidRPr="006B3FFD">
        <w:rPr>
          <w:rFonts w:ascii="Arial" w:hAnsi="Arial" w:cs="Arial"/>
          <w:b/>
          <w:color w:val="000000"/>
          <w:lang w:val="en-NZ"/>
        </w:rPr>
        <w:t>Member</w:t>
      </w:r>
      <w:proofErr w:type="gramEnd"/>
      <w:r w:rsidRPr="006B3FFD">
        <w:rPr>
          <w:rFonts w:ascii="Arial" w:hAnsi="Arial" w:cs="Arial"/>
          <w:color w:val="000000"/>
          <w:lang w:val="en-NZ"/>
        </w:rPr>
        <w:t>.</w:t>
      </w:r>
    </w:p>
    <w:p w14:paraId="3B1C0BF8" w14:textId="418E1D30" w:rsidR="00181252" w:rsidRPr="006B3FFD" w:rsidRDefault="00033B3D">
      <w:pPr>
        <w:numPr>
          <w:ilvl w:val="0"/>
          <w:numId w:val="5"/>
        </w:numPr>
        <w:spacing w:after="0" w:line="240" w:lineRule="auto"/>
        <w:rPr>
          <w:rFonts w:ascii="Arial" w:hAnsi="Arial" w:cs="Arial"/>
          <w:lang w:val="en-NZ"/>
        </w:rPr>
      </w:pPr>
      <w:r w:rsidRPr="00033B3D">
        <w:rPr>
          <w:rFonts w:ascii="Arial" w:hAnsi="Arial" w:cs="Arial"/>
          <w:b/>
          <w:bCs/>
          <w:lang w:val="en-NZ"/>
        </w:rPr>
        <w:t>Associate Member</w:t>
      </w:r>
      <w:r>
        <w:rPr>
          <w:rFonts w:ascii="Arial" w:hAnsi="Arial" w:cs="Arial"/>
          <w:lang w:val="en-NZ"/>
        </w:rPr>
        <w:br/>
      </w:r>
      <w:r w:rsidRPr="00033B3D">
        <w:rPr>
          <w:rFonts w:ascii="Arial" w:hAnsi="Arial" w:cs="Arial"/>
          <w:lang w:val="en-NZ"/>
        </w:rPr>
        <w:t xml:space="preserve">An </w:t>
      </w:r>
      <w:r w:rsidRPr="00033B3D">
        <w:rPr>
          <w:rFonts w:ascii="Arial" w:hAnsi="Arial" w:cs="Arial"/>
          <w:b/>
          <w:bCs/>
          <w:lang w:val="en-NZ"/>
        </w:rPr>
        <w:t>Associate Member</w:t>
      </w:r>
      <w:r w:rsidRPr="00033B3D">
        <w:rPr>
          <w:rFonts w:ascii="Arial" w:hAnsi="Arial" w:cs="Arial"/>
          <w:lang w:val="en-NZ"/>
        </w:rPr>
        <w:t xml:space="preserve"> is an individual </w:t>
      </w:r>
      <w:r w:rsidR="00FE79F3">
        <w:rPr>
          <w:rFonts w:ascii="Arial" w:hAnsi="Arial" w:cs="Arial"/>
          <w:lang w:val="en-NZ"/>
        </w:rPr>
        <w:t xml:space="preserve">or body corporate </w:t>
      </w:r>
      <w:r w:rsidRPr="00033B3D">
        <w:rPr>
          <w:rFonts w:ascii="Arial" w:hAnsi="Arial" w:cs="Arial"/>
          <w:lang w:val="en-NZ"/>
        </w:rPr>
        <w:t xml:space="preserve">who wishes to join the </w:t>
      </w:r>
      <w:r w:rsidRPr="00033B3D">
        <w:rPr>
          <w:rFonts w:ascii="Arial" w:hAnsi="Arial" w:cs="Arial"/>
          <w:b/>
          <w:bCs/>
          <w:lang w:val="en-NZ"/>
        </w:rPr>
        <w:t>Club</w:t>
      </w:r>
      <w:r w:rsidRPr="00033B3D">
        <w:rPr>
          <w:rFonts w:ascii="Arial" w:hAnsi="Arial" w:cs="Arial"/>
          <w:lang w:val="en-NZ"/>
        </w:rPr>
        <w:t xml:space="preserve"> who is not qualified to be a</w:t>
      </w:r>
      <w:r>
        <w:rPr>
          <w:rFonts w:ascii="Arial" w:hAnsi="Arial" w:cs="Arial"/>
          <w:lang w:val="en-NZ"/>
        </w:rPr>
        <w:t xml:space="preserve"> full</w:t>
      </w:r>
      <w:r w:rsidRPr="00033B3D">
        <w:rPr>
          <w:rFonts w:ascii="Arial" w:hAnsi="Arial" w:cs="Arial"/>
          <w:lang w:val="en-NZ"/>
        </w:rPr>
        <w:t xml:space="preserve"> </w:t>
      </w:r>
      <w:r w:rsidRPr="00033B3D">
        <w:rPr>
          <w:rFonts w:ascii="Arial" w:hAnsi="Arial" w:cs="Arial"/>
          <w:b/>
          <w:bCs/>
          <w:lang w:val="en-NZ"/>
        </w:rPr>
        <w:t>Member</w:t>
      </w:r>
      <w:r w:rsidRPr="00033B3D">
        <w:rPr>
          <w:rFonts w:ascii="Arial" w:hAnsi="Arial" w:cs="Arial"/>
          <w:lang w:val="en-NZ"/>
        </w:rPr>
        <w:t xml:space="preserve">.  </w:t>
      </w:r>
      <w:r w:rsidRPr="00033B3D">
        <w:rPr>
          <w:rFonts w:ascii="Arial" w:hAnsi="Arial" w:cs="Arial"/>
          <w:b/>
          <w:bCs/>
          <w:lang w:val="en-NZ"/>
        </w:rPr>
        <w:t>Associate Members</w:t>
      </w:r>
      <w:r w:rsidRPr="00033B3D">
        <w:rPr>
          <w:rFonts w:ascii="Arial" w:hAnsi="Arial" w:cs="Arial"/>
          <w:lang w:val="en-NZ"/>
        </w:rPr>
        <w:t xml:space="preserve"> shall be entitled to attend meetings and enjoy such other rights as the </w:t>
      </w:r>
      <w:r>
        <w:rPr>
          <w:rFonts w:ascii="Arial" w:hAnsi="Arial" w:cs="Arial"/>
          <w:b/>
          <w:bCs/>
          <w:lang w:val="en-NZ"/>
        </w:rPr>
        <w:t>C</w:t>
      </w:r>
      <w:r w:rsidRPr="00033B3D">
        <w:rPr>
          <w:rFonts w:ascii="Arial" w:hAnsi="Arial" w:cs="Arial"/>
          <w:b/>
          <w:bCs/>
          <w:lang w:val="en-NZ"/>
        </w:rPr>
        <w:t>ommittee</w:t>
      </w:r>
      <w:r w:rsidRPr="00033B3D">
        <w:rPr>
          <w:rFonts w:ascii="Arial" w:hAnsi="Arial" w:cs="Arial"/>
          <w:lang w:val="en-NZ"/>
        </w:rPr>
        <w:t xml:space="preserve"> may prescribe but shall have no right to vote or to hold office in the </w:t>
      </w:r>
      <w:r>
        <w:rPr>
          <w:rFonts w:ascii="Arial" w:hAnsi="Arial" w:cs="Arial"/>
          <w:b/>
          <w:bCs/>
          <w:lang w:val="en-NZ"/>
        </w:rPr>
        <w:t>C</w:t>
      </w:r>
      <w:r w:rsidRPr="00033B3D">
        <w:rPr>
          <w:rFonts w:ascii="Arial" w:hAnsi="Arial" w:cs="Arial"/>
          <w:b/>
          <w:bCs/>
          <w:lang w:val="en-NZ"/>
        </w:rPr>
        <w:t>lub</w:t>
      </w:r>
      <w:r w:rsidRPr="00033B3D">
        <w:rPr>
          <w:rFonts w:ascii="Arial" w:hAnsi="Arial" w:cs="Arial"/>
          <w:lang w:val="en-NZ"/>
        </w:rPr>
        <w:t>.</w:t>
      </w:r>
    </w:p>
    <w:p w14:paraId="74761CF4" w14:textId="049DC6BB" w:rsidR="00A6751C" w:rsidRPr="006B3FFD" w:rsidRDefault="00000000">
      <w:pPr>
        <w:numPr>
          <w:ilvl w:val="0"/>
          <w:numId w:val="5"/>
        </w:numPr>
        <w:spacing w:after="0" w:line="240" w:lineRule="auto"/>
        <w:rPr>
          <w:rFonts w:ascii="Arial" w:hAnsi="Arial" w:cs="Arial"/>
          <w:lang w:val="en-NZ"/>
        </w:rPr>
      </w:pPr>
      <w:r w:rsidRPr="006B3FFD">
        <w:rPr>
          <w:rFonts w:ascii="Arial" w:hAnsi="Arial" w:cs="Arial"/>
          <w:b/>
          <w:color w:val="000000"/>
          <w:lang w:val="en-NZ"/>
        </w:rPr>
        <w:t>Life Member</w:t>
      </w:r>
      <w:r w:rsidRPr="006B3FFD">
        <w:rPr>
          <w:rFonts w:ascii="Arial" w:hAnsi="Arial" w:cs="Arial"/>
          <w:lang w:val="en-NZ"/>
        </w:rPr>
        <w:br/>
      </w:r>
      <w:r w:rsidRPr="006B3FFD">
        <w:rPr>
          <w:rFonts w:ascii="Arial" w:hAnsi="Arial" w:cs="Arial"/>
          <w:color w:val="000000"/>
          <w:lang w:val="en-NZ"/>
        </w:rPr>
        <w:t xml:space="preserve">A </w:t>
      </w:r>
      <w:r w:rsidRPr="006B3FFD">
        <w:rPr>
          <w:rFonts w:ascii="Arial" w:hAnsi="Arial" w:cs="Arial"/>
          <w:b/>
          <w:color w:val="000000"/>
          <w:lang w:val="en-NZ"/>
        </w:rPr>
        <w:t>Life Member</w:t>
      </w:r>
      <w:r w:rsidRPr="006B3FFD">
        <w:rPr>
          <w:rFonts w:ascii="Arial" w:hAnsi="Arial" w:cs="Arial"/>
          <w:color w:val="000000"/>
          <w:lang w:val="en-NZ"/>
        </w:rPr>
        <w:t xml:space="preserve"> is a person honoured for highly valued services to the </w:t>
      </w:r>
      <w:r w:rsidR="00815AAE" w:rsidRPr="006B3FFD">
        <w:rPr>
          <w:rFonts w:ascii="Arial" w:hAnsi="Arial" w:cs="Arial"/>
          <w:b/>
          <w:color w:val="000000"/>
          <w:lang w:val="en-NZ"/>
        </w:rPr>
        <w:t>Club</w:t>
      </w:r>
      <w:r w:rsidRPr="006B3FFD">
        <w:rPr>
          <w:rFonts w:ascii="Arial" w:hAnsi="Arial" w:cs="Arial"/>
          <w:color w:val="000000"/>
          <w:lang w:val="en-NZ"/>
        </w:rPr>
        <w:t xml:space="preserve"> elected as a </w:t>
      </w:r>
      <w:r w:rsidRPr="006B3FFD">
        <w:rPr>
          <w:rFonts w:ascii="Arial" w:hAnsi="Arial" w:cs="Arial"/>
          <w:b/>
          <w:color w:val="000000"/>
          <w:lang w:val="en-NZ"/>
        </w:rPr>
        <w:t>Life Member</w:t>
      </w:r>
      <w:r w:rsidRPr="006B3FFD">
        <w:rPr>
          <w:rFonts w:ascii="Arial" w:hAnsi="Arial" w:cs="Arial"/>
          <w:color w:val="000000"/>
          <w:lang w:val="en-NZ"/>
        </w:rPr>
        <w:t xml:space="preserve"> by resolution of a </w:t>
      </w:r>
      <w:r w:rsidRPr="006B3FFD">
        <w:rPr>
          <w:rFonts w:ascii="Arial" w:hAnsi="Arial" w:cs="Arial"/>
          <w:b/>
          <w:color w:val="000000"/>
          <w:lang w:val="en-NZ"/>
        </w:rPr>
        <w:t>General Meeting</w:t>
      </w:r>
      <w:r w:rsidRPr="006B3FFD">
        <w:rPr>
          <w:rFonts w:ascii="Arial" w:hAnsi="Arial" w:cs="Arial"/>
          <w:color w:val="000000"/>
          <w:lang w:val="en-NZ"/>
        </w:rPr>
        <w:t xml:space="preserve"> passed by a simple majority of those </w:t>
      </w:r>
      <w:r w:rsidRPr="006B3FFD">
        <w:rPr>
          <w:rFonts w:ascii="Arial" w:hAnsi="Arial" w:cs="Arial"/>
          <w:b/>
          <w:color w:val="000000"/>
          <w:lang w:val="en-NZ"/>
        </w:rPr>
        <w:t>Members</w:t>
      </w:r>
      <w:r w:rsidRPr="006B3FFD">
        <w:rPr>
          <w:rFonts w:ascii="Arial" w:hAnsi="Arial" w:cs="Arial"/>
          <w:color w:val="000000"/>
          <w:lang w:val="en-NZ"/>
        </w:rPr>
        <w:t xml:space="preserve"> present and voting. A </w:t>
      </w:r>
      <w:r w:rsidRPr="006B3FFD">
        <w:rPr>
          <w:rFonts w:ascii="Arial" w:hAnsi="Arial" w:cs="Arial"/>
          <w:b/>
          <w:color w:val="000000"/>
          <w:lang w:val="en-NZ"/>
        </w:rPr>
        <w:t>Life Member</w:t>
      </w:r>
      <w:r w:rsidRPr="006B3FFD">
        <w:rPr>
          <w:rFonts w:ascii="Arial" w:hAnsi="Arial" w:cs="Arial"/>
          <w:color w:val="000000"/>
          <w:lang w:val="en-NZ"/>
        </w:rPr>
        <w:t xml:space="preserve"> shall have all the rights and privileges of a </w:t>
      </w:r>
      <w:r w:rsidRPr="006B3FFD">
        <w:rPr>
          <w:rFonts w:ascii="Arial" w:hAnsi="Arial" w:cs="Arial"/>
          <w:b/>
          <w:color w:val="000000"/>
          <w:lang w:val="en-NZ"/>
        </w:rPr>
        <w:t>Member</w:t>
      </w:r>
      <w:r w:rsidRPr="006B3FFD">
        <w:rPr>
          <w:rFonts w:ascii="Arial" w:hAnsi="Arial" w:cs="Arial"/>
          <w:color w:val="000000"/>
          <w:lang w:val="en-NZ"/>
        </w:rPr>
        <w:t xml:space="preserve"> and shall be subject to all the same duties as a </w:t>
      </w:r>
      <w:r w:rsidRPr="006B3FFD">
        <w:rPr>
          <w:rFonts w:ascii="Arial" w:hAnsi="Arial" w:cs="Arial"/>
          <w:b/>
          <w:color w:val="000000"/>
          <w:lang w:val="en-NZ"/>
        </w:rPr>
        <w:t>Member</w:t>
      </w:r>
      <w:r w:rsidRPr="006B3FFD">
        <w:rPr>
          <w:rFonts w:ascii="Arial" w:hAnsi="Arial" w:cs="Arial"/>
          <w:color w:val="000000"/>
          <w:lang w:val="en-NZ"/>
        </w:rPr>
        <w:t xml:space="preserve"> except those of paying subscriptions and levies.</w:t>
      </w:r>
    </w:p>
    <w:p w14:paraId="7241B02D" w14:textId="581EC7D1" w:rsidR="00A6751C" w:rsidRPr="006B3FFD" w:rsidRDefault="00000000">
      <w:pPr>
        <w:numPr>
          <w:ilvl w:val="0"/>
          <w:numId w:val="5"/>
        </w:numPr>
        <w:spacing w:after="0" w:line="240" w:lineRule="auto"/>
        <w:rPr>
          <w:rFonts w:ascii="Arial" w:hAnsi="Arial" w:cs="Arial"/>
          <w:lang w:val="en-NZ"/>
        </w:rPr>
      </w:pPr>
      <w:r w:rsidRPr="006B3FFD">
        <w:rPr>
          <w:rFonts w:ascii="Arial" w:hAnsi="Arial" w:cs="Arial"/>
          <w:b/>
          <w:color w:val="000000"/>
          <w:lang w:val="en-NZ"/>
        </w:rPr>
        <w:t>Honorary Member</w:t>
      </w:r>
      <w:r w:rsidRPr="006B3FFD">
        <w:rPr>
          <w:rFonts w:ascii="Arial" w:hAnsi="Arial" w:cs="Arial"/>
          <w:lang w:val="en-NZ"/>
        </w:rPr>
        <w:br/>
      </w:r>
      <w:r w:rsidRPr="006B3FFD">
        <w:rPr>
          <w:rFonts w:ascii="Arial" w:hAnsi="Arial" w:cs="Arial"/>
          <w:color w:val="000000"/>
          <w:lang w:val="en-NZ"/>
        </w:rPr>
        <w:t xml:space="preserve">An </w:t>
      </w:r>
      <w:r w:rsidRPr="006B3FFD">
        <w:rPr>
          <w:rFonts w:ascii="Arial" w:hAnsi="Arial" w:cs="Arial"/>
          <w:b/>
          <w:color w:val="000000"/>
          <w:lang w:val="en-NZ"/>
        </w:rPr>
        <w:t>Honorary Member</w:t>
      </w:r>
      <w:r w:rsidRPr="006B3FFD">
        <w:rPr>
          <w:rFonts w:ascii="Arial" w:hAnsi="Arial" w:cs="Arial"/>
          <w:color w:val="000000"/>
          <w:lang w:val="en-NZ"/>
        </w:rPr>
        <w:t xml:space="preserve"> is a person honoured for services to the </w:t>
      </w:r>
      <w:r w:rsidR="00815AAE" w:rsidRPr="006B3FFD">
        <w:rPr>
          <w:rFonts w:ascii="Arial" w:hAnsi="Arial" w:cs="Arial"/>
          <w:b/>
          <w:color w:val="000000"/>
          <w:lang w:val="en-NZ"/>
        </w:rPr>
        <w:t>Club</w:t>
      </w:r>
      <w:r w:rsidRPr="006B3FFD">
        <w:rPr>
          <w:rFonts w:ascii="Arial" w:hAnsi="Arial" w:cs="Arial"/>
          <w:color w:val="000000"/>
          <w:lang w:val="en-NZ"/>
        </w:rPr>
        <w:t xml:space="preserve"> or in an associated field elected as an </w:t>
      </w:r>
      <w:r w:rsidRPr="006B3FFD">
        <w:rPr>
          <w:rFonts w:ascii="Arial" w:hAnsi="Arial" w:cs="Arial"/>
          <w:b/>
          <w:color w:val="000000"/>
          <w:lang w:val="en-NZ"/>
        </w:rPr>
        <w:t>Honorary Member</w:t>
      </w:r>
      <w:r w:rsidRPr="006B3FFD">
        <w:rPr>
          <w:rFonts w:ascii="Arial" w:hAnsi="Arial" w:cs="Arial"/>
          <w:color w:val="000000"/>
          <w:lang w:val="en-NZ"/>
        </w:rPr>
        <w:t xml:space="preserve"> by resolution of a </w:t>
      </w:r>
      <w:r w:rsidRPr="006B3FFD">
        <w:rPr>
          <w:rFonts w:ascii="Arial" w:hAnsi="Arial" w:cs="Arial"/>
          <w:b/>
          <w:color w:val="000000"/>
          <w:lang w:val="en-NZ"/>
        </w:rPr>
        <w:t>General Meeting</w:t>
      </w:r>
      <w:r w:rsidRPr="006B3FFD">
        <w:rPr>
          <w:rFonts w:ascii="Arial" w:hAnsi="Arial" w:cs="Arial"/>
          <w:color w:val="000000"/>
          <w:lang w:val="en-NZ"/>
        </w:rPr>
        <w:t xml:space="preserve"> passed by a simple majority of those present and voting. An </w:t>
      </w:r>
      <w:r w:rsidRPr="006B3FFD">
        <w:rPr>
          <w:rFonts w:ascii="Arial" w:hAnsi="Arial" w:cs="Arial"/>
          <w:b/>
          <w:color w:val="000000"/>
          <w:lang w:val="en-NZ"/>
        </w:rPr>
        <w:t>Honorary Member</w:t>
      </w:r>
      <w:r w:rsidRPr="006B3FFD">
        <w:rPr>
          <w:rFonts w:ascii="Arial" w:hAnsi="Arial" w:cs="Arial"/>
          <w:color w:val="000000"/>
          <w:lang w:val="en-NZ"/>
        </w:rPr>
        <w:t xml:space="preserve"> has no membership rights, privileges or duties.</w:t>
      </w:r>
    </w:p>
    <w:p w14:paraId="19148832" w14:textId="291691F9" w:rsidR="004F37AC" w:rsidRPr="006B3FFD" w:rsidRDefault="004F37AC">
      <w:pPr>
        <w:numPr>
          <w:ilvl w:val="0"/>
          <w:numId w:val="5"/>
        </w:numPr>
        <w:spacing w:after="0" w:line="240" w:lineRule="auto"/>
        <w:rPr>
          <w:rFonts w:ascii="Arial" w:hAnsi="Arial" w:cs="Arial"/>
          <w:lang w:val="en-NZ"/>
        </w:rPr>
      </w:pPr>
      <w:r w:rsidRPr="006B3FFD">
        <w:rPr>
          <w:rFonts w:ascii="Arial" w:hAnsi="Arial" w:cs="Arial"/>
          <w:b/>
          <w:color w:val="000000"/>
          <w:lang w:val="en-NZ"/>
        </w:rPr>
        <w:t>Patron</w:t>
      </w:r>
      <w:r w:rsidRPr="006B3FFD">
        <w:rPr>
          <w:rFonts w:ascii="Arial" w:hAnsi="Arial" w:cs="Arial"/>
          <w:lang w:val="en-NZ"/>
        </w:rPr>
        <w:br/>
      </w:r>
      <w:r w:rsidRPr="006B3FFD">
        <w:rPr>
          <w:rFonts w:ascii="Arial" w:hAnsi="Arial" w:cs="Arial"/>
          <w:color w:val="000000"/>
          <w:lang w:val="en-NZ"/>
        </w:rPr>
        <w:t xml:space="preserve">A </w:t>
      </w:r>
      <w:r w:rsidRPr="006B3FFD">
        <w:rPr>
          <w:rFonts w:ascii="Arial" w:hAnsi="Arial" w:cs="Arial"/>
          <w:b/>
          <w:color w:val="000000"/>
          <w:lang w:val="en-NZ"/>
        </w:rPr>
        <w:t>Patron</w:t>
      </w:r>
      <w:r w:rsidRPr="006B3FFD">
        <w:rPr>
          <w:rFonts w:ascii="Arial" w:hAnsi="Arial" w:cs="Arial"/>
          <w:color w:val="000000"/>
          <w:lang w:val="en-NZ"/>
        </w:rPr>
        <w:t xml:space="preserve"> is a person of standing and repute (who need not be a member of the </w:t>
      </w:r>
      <w:r w:rsidR="008A074B" w:rsidRPr="008A074B">
        <w:rPr>
          <w:rFonts w:ascii="Arial" w:hAnsi="Arial" w:cs="Arial"/>
          <w:b/>
          <w:bCs/>
          <w:color w:val="000000"/>
          <w:lang w:val="en-NZ"/>
        </w:rPr>
        <w:t>Club</w:t>
      </w:r>
      <w:r w:rsidRPr="006B3FFD">
        <w:rPr>
          <w:rFonts w:ascii="Arial" w:hAnsi="Arial" w:cs="Arial"/>
          <w:color w:val="000000"/>
          <w:lang w:val="en-NZ"/>
        </w:rPr>
        <w:t xml:space="preserve"> or of the </w:t>
      </w:r>
      <w:r w:rsidRPr="008A074B">
        <w:rPr>
          <w:rFonts w:ascii="Arial" w:hAnsi="Arial" w:cs="Arial"/>
          <w:b/>
          <w:bCs/>
          <w:color w:val="000000"/>
          <w:lang w:val="en-NZ"/>
        </w:rPr>
        <w:t>Association</w:t>
      </w:r>
      <w:r w:rsidRPr="006B3FFD">
        <w:rPr>
          <w:rFonts w:ascii="Arial" w:hAnsi="Arial" w:cs="Arial"/>
          <w:color w:val="000000"/>
          <w:lang w:val="en-NZ"/>
        </w:rPr>
        <w:t xml:space="preserve">) elected as a </w:t>
      </w:r>
      <w:r w:rsidRPr="006B3FFD">
        <w:rPr>
          <w:rFonts w:ascii="Arial" w:hAnsi="Arial" w:cs="Arial"/>
          <w:b/>
          <w:color w:val="000000"/>
          <w:lang w:val="en-NZ"/>
        </w:rPr>
        <w:t>Patron</w:t>
      </w:r>
      <w:r w:rsidRPr="006B3FFD">
        <w:rPr>
          <w:rFonts w:ascii="Arial" w:hAnsi="Arial" w:cs="Arial"/>
          <w:color w:val="000000"/>
          <w:lang w:val="en-NZ"/>
        </w:rPr>
        <w:t xml:space="preserve"> by resolution of a </w:t>
      </w:r>
      <w:r w:rsidRPr="006B3FFD">
        <w:rPr>
          <w:rFonts w:ascii="Arial" w:hAnsi="Arial" w:cs="Arial"/>
          <w:b/>
          <w:color w:val="000000"/>
          <w:lang w:val="en-NZ"/>
        </w:rPr>
        <w:t>General Meeting</w:t>
      </w:r>
      <w:r w:rsidRPr="006B3FFD">
        <w:rPr>
          <w:rFonts w:ascii="Arial" w:hAnsi="Arial" w:cs="Arial"/>
          <w:color w:val="000000"/>
          <w:lang w:val="en-NZ"/>
        </w:rPr>
        <w:t xml:space="preserve"> passed by a simple majority of those present and voting. A </w:t>
      </w:r>
      <w:r w:rsidRPr="006B3FFD">
        <w:rPr>
          <w:rFonts w:ascii="Arial" w:hAnsi="Arial" w:cs="Arial"/>
          <w:b/>
          <w:color w:val="000000"/>
          <w:lang w:val="en-NZ"/>
        </w:rPr>
        <w:t>Patron</w:t>
      </w:r>
      <w:r w:rsidRPr="006B3FFD">
        <w:rPr>
          <w:rFonts w:ascii="Arial" w:hAnsi="Arial" w:cs="Arial"/>
          <w:color w:val="000000"/>
          <w:lang w:val="en-NZ"/>
        </w:rPr>
        <w:t xml:space="preserve"> has no membership rights, privileges or duties.</w:t>
      </w:r>
    </w:p>
    <w:p w14:paraId="5D10B225"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648F22C3" w14:textId="77777777" w:rsidR="00A6751C" w:rsidRPr="00CF3A9F" w:rsidRDefault="00000000" w:rsidP="00CF3A9F">
      <w:pPr>
        <w:pStyle w:val="Heading3"/>
      </w:pPr>
      <w:r w:rsidRPr="00CF3A9F">
        <w:t>Becoming a member: consent</w:t>
      </w:r>
    </w:p>
    <w:p w14:paraId="62356D34" w14:textId="787A6B14"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Every applicant for membership must consent in writing to becoming a </w:t>
      </w:r>
      <w:proofErr w:type="gramStart"/>
      <w:r w:rsidRPr="006B3FFD">
        <w:rPr>
          <w:rFonts w:ascii="Arial" w:hAnsi="Arial" w:cs="Arial"/>
          <w:b/>
          <w:color w:val="000000"/>
          <w:lang w:val="en-NZ"/>
        </w:rPr>
        <w:t>Member</w:t>
      </w:r>
      <w:proofErr w:type="gramEnd"/>
      <w:r w:rsidR="004F294F">
        <w:rPr>
          <w:rFonts w:ascii="Arial" w:hAnsi="Arial" w:cs="Arial"/>
          <w:b/>
          <w:color w:val="000000"/>
          <w:lang w:val="en-NZ"/>
        </w:rPr>
        <w:t xml:space="preserve"> </w:t>
      </w:r>
      <w:r w:rsidR="004F294F">
        <w:rPr>
          <w:rFonts w:ascii="Arial" w:hAnsi="Arial" w:cs="Arial"/>
          <w:color w:val="000000"/>
          <w:lang w:val="en-NZ"/>
        </w:rPr>
        <w:t xml:space="preserve">or </w:t>
      </w:r>
      <w:r w:rsidR="004F294F" w:rsidRPr="00AE1258">
        <w:rPr>
          <w:rFonts w:ascii="Arial" w:hAnsi="Arial" w:cs="Arial"/>
          <w:b/>
          <w:bCs/>
          <w:color w:val="000000"/>
          <w:lang w:val="en-NZ"/>
        </w:rPr>
        <w:t>Associate Member</w:t>
      </w:r>
      <w:r w:rsidRPr="004F294F">
        <w:rPr>
          <w:rFonts w:ascii="Arial" w:hAnsi="Arial" w:cs="Arial"/>
          <w:bCs/>
          <w:color w:val="000000"/>
          <w:lang w:val="en-NZ"/>
        </w:rPr>
        <w:t>.</w:t>
      </w:r>
    </w:p>
    <w:p w14:paraId="36AB3FFA"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62C23CB9" w14:textId="77777777" w:rsidR="00A6751C" w:rsidRPr="00CF3A9F" w:rsidRDefault="00000000" w:rsidP="00CF3A9F">
      <w:pPr>
        <w:pStyle w:val="Heading3"/>
      </w:pPr>
      <w:r w:rsidRPr="00CF3A9F">
        <w:t>Becoming a member: process</w:t>
      </w:r>
    </w:p>
    <w:p w14:paraId="50A07C6B" w14:textId="0E2E501E"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An applicant for membership must complete and sign any application form, supply any information, or attend an interview as may be reasonably required by the </w:t>
      </w:r>
      <w:r w:rsidRPr="006B3FFD">
        <w:rPr>
          <w:rFonts w:ascii="Arial" w:hAnsi="Arial" w:cs="Arial"/>
          <w:b/>
          <w:color w:val="000000"/>
          <w:lang w:val="en-NZ"/>
        </w:rPr>
        <w:t>Committee</w:t>
      </w:r>
      <w:r w:rsidRPr="006B3FFD">
        <w:rPr>
          <w:rFonts w:ascii="Arial" w:hAnsi="Arial" w:cs="Arial"/>
          <w:color w:val="000000"/>
          <w:lang w:val="en-NZ"/>
        </w:rPr>
        <w:t xml:space="preserve"> regarding an application for membership and will become a </w:t>
      </w:r>
      <w:proofErr w:type="gramStart"/>
      <w:r w:rsidRPr="006B3FFD">
        <w:rPr>
          <w:rFonts w:ascii="Arial" w:hAnsi="Arial" w:cs="Arial"/>
          <w:b/>
          <w:color w:val="000000"/>
          <w:lang w:val="en-NZ"/>
        </w:rPr>
        <w:t>Member</w:t>
      </w:r>
      <w:proofErr w:type="gramEnd"/>
      <w:r w:rsidRPr="006B3FFD">
        <w:rPr>
          <w:rFonts w:ascii="Arial" w:hAnsi="Arial" w:cs="Arial"/>
          <w:color w:val="000000"/>
          <w:lang w:val="en-NZ"/>
        </w:rPr>
        <w:t xml:space="preserve"> </w:t>
      </w:r>
      <w:r w:rsidR="00AE1258">
        <w:rPr>
          <w:rFonts w:ascii="Arial" w:hAnsi="Arial" w:cs="Arial"/>
          <w:color w:val="000000"/>
          <w:lang w:val="en-NZ"/>
        </w:rPr>
        <w:t>or</w:t>
      </w:r>
      <w:r w:rsidR="00AE1258" w:rsidRPr="00AE1258">
        <w:rPr>
          <w:rFonts w:ascii="Arial" w:hAnsi="Arial" w:cs="Arial"/>
          <w:color w:val="000000"/>
          <w:lang w:val="en-NZ"/>
        </w:rPr>
        <w:t xml:space="preserve"> </w:t>
      </w:r>
      <w:r w:rsidR="00AE1258" w:rsidRPr="00AE1258">
        <w:rPr>
          <w:rFonts w:ascii="Arial" w:hAnsi="Arial" w:cs="Arial"/>
          <w:b/>
          <w:bCs/>
          <w:color w:val="000000"/>
          <w:lang w:val="en-NZ"/>
        </w:rPr>
        <w:t>Associate Member</w:t>
      </w:r>
      <w:r w:rsidR="00AE1258">
        <w:rPr>
          <w:rFonts w:ascii="Arial" w:hAnsi="Arial" w:cs="Arial"/>
          <w:color w:val="000000"/>
          <w:lang w:val="en-NZ"/>
        </w:rPr>
        <w:t xml:space="preserve"> </w:t>
      </w:r>
      <w:r w:rsidRPr="006B3FFD">
        <w:rPr>
          <w:rFonts w:ascii="Arial" w:hAnsi="Arial" w:cs="Arial"/>
          <w:color w:val="000000"/>
          <w:lang w:val="en-NZ"/>
        </w:rPr>
        <w:t xml:space="preserve">on acceptance of that application by the </w:t>
      </w:r>
      <w:r w:rsidRPr="006B3FFD">
        <w:rPr>
          <w:rFonts w:ascii="Arial" w:hAnsi="Arial" w:cs="Arial"/>
          <w:b/>
          <w:color w:val="000000"/>
          <w:lang w:val="en-NZ"/>
        </w:rPr>
        <w:t>Committee</w:t>
      </w:r>
      <w:r w:rsidRPr="006B3FFD">
        <w:rPr>
          <w:rFonts w:ascii="Arial" w:hAnsi="Arial" w:cs="Arial"/>
          <w:color w:val="000000"/>
          <w:lang w:val="en-NZ"/>
        </w:rPr>
        <w:t>.</w:t>
      </w:r>
    </w:p>
    <w:p w14:paraId="37D1EE56"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Pr="006B3FFD">
        <w:rPr>
          <w:rFonts w:ascii="Arial" w:hAnsi="Arial" w:cs="Arial"/>
          <w:b/>
          <w:color w:val="000000"/>
          <w:lang w:val="en-NZ"/>
        </w:rPr>
        <w:t>Committee</w:t>
      </w:r>
      <w:r w:rsidRPr="006B3FFD">
        <w:rPr>
          <w:rFonts w:ascii="Arial" w:hAnsi="Arial" w:cs="Arial"/>
          <w:color w:val="000000"/>
          <w:lang w:val="en-NZ"/>
        </w:rPr>
        <w:t xml:space="preserve"> may accept or decline an application for membership at its sole discretion. The </w:t>
      </w:r>
      <w:r w:rsidRPr="006B3FFD">
        <w:rPr>
          <w:rFonts w:ascii="Arial" w:hAnsi="Arial" w:cs="Arial"/>
          <w:b/>
          <w:color w:val="000000"/>
          <w:lang w:val="en-NZ"/>
        </w:rPr>
        <w:t>Committee</w:t>
      </w:r>
      <w:r w:rsidRPr="006B3FFD">
        <w:rPr>
          <w:rFonts w:ascii="Arial" w:hAnsi="Arial" w:cs="Arial"/>
          <w:color w:val="000000"/>
          <w:lang w:val="en-NZ"/>
        </w:rPr>
        <w:t xml:space="preserve"> must advise the applicant of its decision.</w:t>
      </w:r>
    </w:p>
    <w:p w14:paraId="0BB12E70" w14:textId="0EDB6A7B"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signed written consent of every </w:t>
      </w:r>
      <w:r w:rsidRPr="006B3FFD">
        <w:rPr>
          <w:rFonts w:ascii="Arial" w:hAnsi="Arial" w:cs="Arial"/>
          <w:b/>
          <w:color w:val="000000"/>
          <w:lang w:val="en-NZ"/>
        </w:rPr>
        <w:t>Member</w:t>
      </w:r>
      <w:r w:rsidRPr="006B3FFD">
        <w:rPr>
          <w:rFonts w:ascii="Arial" w:hAnsi="Arial" w:cs="Arial"/>
          <w:color w:val="000000"/>
          <w:lang w:val="en-NZ"/>
        </w:rPr>
        <w:t xml:space="preserve"> </w:t>
      </w:r>
      <w:r w:rsidR="004F294F">
        <w:rPr>
          <w:rFonts w:ascii="Arial" w:hAnsi="Arial" w:cs="Arial"/>
          <w:color w:val="000000"/>
          <w:lang w:val="en-NZ"/>
        </w:rPr>
        <w:t xml:space="preserve">or </w:t>
      </w:r>
      <w:r w:rsidR="004F294F" w:rsidRPr="00AE1258">
        <w:rPr>
          <w:rFonts w:ascii="Arial" w:hAnsi="Arial" w:cs="Arial"/>
          <w:b/>
          <w:bCs/>
          <w:color w:val="000000"/>
          <w:lang w:val="en-NZ"/>
        </w:rPr>
        <w:t>Associate Member</w:t>
      </w:r>
      <w:r w:rsidR="004F294F">
        <w:rPr>
          <w:rFonts w:ascii="Arial" w:hAnsi="Arial" w:cs="Arial"/>
          <w:color w:val="000000"/>
          <w:lang w:val="en-NZ"/>
        </w:rPr>
        <w:t xml:space="preserve"> </w:t>
      </w:r>
      <w:r w:rsidRPr="006B3FFD">
        <w:rPr>
          <w:rFonts w:ascii="Arial" w:hAnsi="Arial" w:cs="Arial"/>
          <w:color w:val="000000"/>
          <w:lang w:val="en-NZ"/>
        </w:rPr>
        <w:t xml:space="preserve">to become a </w:t>
      </w:r>
      <w:r w:rsidR="00815AAE" w:rsidRPr="006B3FFD">
        <w:rPr>
          <w:rFonts w:ascii="Arial" w:hAnsi="Arial" w:cs="Arial"/>
          <w:b/>
          <w:color w:val="000000"/>
          <w:lang w:val="en-NZ"/>
        </w:rPr>
        <w:t>Club</w:t>
      </w:r>
      <w:r w:rsidRPr="006B3FFD">
        <w:rPr>
          <w:rFonts w:ascii="Arial" w:hAnsi="Arial" w:cs="Arial"/>
          <w:b/>
          <w:color w:val="000000"/>
          <w:lang w:val="en-NZ"/>
        </w:rPr>
        <w:t xml:space="preserve"> Member</w:t>
      </w:r>
      <w:r w:rsidRPr="006B3FFD">
        <w:rPr>
          <w:rFonts w:ascii="Arial" w:hAnsi="Arial" w:cs="Arial"/>
          <w:color w:val="000000"/>
          <w:lang w:val="en-NZ"/>
        </w:rPr>
        <w:t xml:space="preserve"> </w:t>
      </w:r>
      <w:r w:rsidR="004F294F">
        <w:rPr>
          <w:rFonts w:ascii="Arial" w:hAnsi="Arial" w:cs="Arial"/>
          <w:color w:val="000000"/>
          <w:lang w:val="en-NZ"/>
        </w:rPr>
        <w:t xml:space="preserve">or </w:t>
      </w:r>
      <w:r w:rsidR="004F294F" w:rsidRPr="00AE1258">
        <w:rPr>
          <w:rFonts w:ascii="Arial" w:hAnsi="Arial" w:cs="Arial"/>
          <w:b/>
          <w:bCs/>
          <w:color w:val="000000"/>
          <w:lang w:val="en-NZ"/>
        </w:rPr>
        <w:t>Associate Member</w:t>
      </w:r>
      <w:r w:rsidR="004F294F">
        <w:rPr>
          <w:rFonts w:ascii="Arial" w:hAnsi="Arial" w:cs="Arial"/>
          <w:color w:val="000000"/>
          <w:lang w:val="en-NZ"/>
        </w:rPr>
        <w:t xml:space="preserve"> </w:t>
      </w:r>
      <w:r w:rsidRPr="006B3FFD">
        <w:rPr>
          <w:rFonts w:ascii="Arial" w:hAnsi="Arial" w:cs="Arial"/>
          <w:color w:val="000000"/>
          <w:lang w:val="en-NZ"/>
        </w:rPr>
        <w:t xml:space="preserve">shall be retained in the </w:t>
      </w:r>
      <w:r w:rsidR="00815AAE" w:rsidRPr="006B3FFD">
        <w:rPr>
          <w:rFonts w:ascii="Arial" w:hAnsi="Arial" w:cs="Arial"/>
          <w:b/>
          <w:color w:val="000000"/>
          <w:lang w:val="en-NZ"/>
        </w:rPr>
        <w:t>Club</w:t>
      </w:r>
      <w:r w:rsidRPr="006B3FFD">
        <w:rPr>
          <w:rFonts w:ascii="Arial" w:hAnsi="Arial" w:cs="Arial"/>
          <w:b/>
          <w:color w:val="000000"/>
          <w:lang w:val="en-NZ"/>
        </w:rPr>
        <w:t>’s</w:t>
      </w:r>
      <w:r w:rsidRPr="006B3FFD">
        <w:rPr>
          <w:rFonts w:ascii="Arial" w:hAnsi="Arial" w:cs="Arial"/>
          <w:color w:val="000000"/>
          <w:lang w:val="en-NZ"/>
        </w:rPr>
        <w:t xml:space="preserve"> membership records.</w:t>
      </w:r>
    </w:p>
    <w:p w14:paraId="274F4652"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27498425" w14:textId="77777777" w:rsidR="00A6751C" w:rsidRPr="00CF3A9F" w:rsidRDefault="00000000" w:rsidP="00CF3A9F">
      <w:pPr>
        <w:pStyle w:val="Heading3"/>
      </w:pPr>
      <w:r w:rsidRPr="00CF3A9F">
        <w:t>Members' obligations and rights</w:t>
      </w:r>
    </w:p>
    <w:p w14:paraId="4A5F3670" w14:textId="2968E8FE"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Every </w:t>
      </w:r>
      <w:r w:rsidRPr="006B3FFD">
        <w:rPr>
          <w:rFonts w:ascii="Arial" w:hAnsi="Arial" w:cs="Arial"/>
          <w:b/>
          <w:color w:val="000000"/>
          <w:lang w:val="en-NZ"/>
        </w:rPr>
        <w:t>Member</w:t>
      </w:r>
      <w:r w:rsidRPr="006B3FFD">
        <w:rPr>
          <w:rFonts w:ascii="Arial" w:hAnsi="Arial" w:cs="Arial"/>
          <w:color w:val="000000"/>
          <w:lang w:val="en-NZ"/>
        </w:rPr>
        <w:t xml:space="preserve"> </w:t>
      </w:r>
      <w:r w:rsidR="00AE1258">
        <w:rPr>
          <w:rFonts w:ascii="Arial" w:hAnsi="Arial" w:cs="Arial"/>
          <w:color w:val="000000"/>
          <w:lang w:val="en-NZ"/>
        </w:rPr>
        <w:t xml:space="preserve">and </w:t>
      </w:r>
      <w:r w:rsidR="00AE1258" w:rsidRPr="00AE1258">
        <w:rPr>
          <w:rFonts w:ascii="Arial" w:hAnsi="Arial" w:cs="Arial"/>
          <w:b/>
          <w:bCs/>
          <w:color w:val="000000"/>
          <w:lang w:val="en-NZ"/>
        </w:rPr>
        <w:t>Associate Member</w:t>
      </w:r>
      <w:r w:rsidR="00AE1258">
        <w:rPr>
          <w:rFonts w:ascii="Arial" w:hAnsi="Arial" w:cs="Arial"/>
          <w:color w:val="000000"/>
          <w:lang w:val="en-NZ"/>
        </w:rPr>
        <w:t xml:space="preserve"> </w:t>
      </w:r>
      <w:r w:rsidRPr="006B3FFD">
        <w:rPr>
          <w:rFonts w:ascii="Arial" w:hAnsi="Arial" w:cs="Arial"/>
          <w:color w:val="000000"/>
          <w:lang w:val="en-NZ"/>
        </w:rPr>
        <w:t xml:space="preserve">shall provide the </w:t>
      </w:r>
      <w:r w:rsidR="00815AAE" w:rsidRPr="006B3FFD">
        <w:rPr>
          <w:rFonts w:ascii="Arial" w:hAnsi="Arial" w:cs="Arial"/>
          <w:b/>
          <w:color w:val="000000"/>
          <w:lang w:val="en-NZ"/>
        </w:rPr>
        <w:t>Club</w:t>
      </w:r>
      <w:r w:rsidRPr="006B3FFD">
        <w:rPr>
          <w:rFonts w:ascii="Arial" w:hAnsi="Arial" w:cs="Arial"/>
          <w:color w:val="000000"/>
          <w:lang w:val="en-NZ"/>
        </w:rPr>
        <w:t xml:space="preserve"> in writing with that</w:t>
      </w:r>
      <w:r w:rsidR="00AE1258">
        <w:rPr>
          <w:rFonts w:ascii="Arial" w:hAnsi="Arial" w:cs="Arial"/>
          <w:b/>
          <w:color w:val="000000"/>
          <w:lang w:val="en-NZ"/>
        </w:rPr>
        <w:t xml:space="preserve"> </w:t>
      </w:r>
      <w:r w:rsidR="00AE1258" w:rsidRPr="00AE1258">
        <w:rPr>
          <w:rFonts w:ascii="Arial" w:hAnsi="Arial" w:cs="Arial"/>
          <w:bCs/>
          <w:color w:val="000000"/>
          <w:lang w:val="en-NZ"/>
        </w:rPr>
        <w:t>individual</w:t>
      </w:r>
      <w:r w:rsidRPr="006B3FFD">
        <w:rPr>
          <w:rFonts w:ascii="Arial" w:hAnsi="Arial" w:cs="Arial"/>
          <w:color w:val="000000"/>
          <w:lang w:val="en-NZ"/>
        </w:rPr>
        <w:t xml:space="preserve">’s name and contact details (namely, physical or email address and a telephone number) and promptly advise the </w:t>
      </w:r>
      <w:r w:rsidR="00815AAE" w:rsidRPr="006B3FFD">
        <w:rPr>
          <w:rFonts w:ascii="Arial" w:hAnsi="Arial" w:cs="Arial"/>
          <w:b/>
          <w:color w:val="000000"/>
          <w:lang w:val="en-NZ"/>
        </w:rPr>
        <w:t>Club</w:t>
      </w:r>
      <w:r w:rsidRPr="006B3FFD">
        <w:rPr>
          <w:rFonts w:ascii="Arial" w:hAnsi="Arial" w:cs="Arial"/>
          <w:color w:val="000000"/>
          <w:lang w:val="en-NZ"/>
        </w:rPr>
        <w:t xml:space="preserve"> in writing of any changes to those details.</w:t>
      </w:r>
    </w:p>
    <w:p w14:paraId="41B84CF7" w14:textId="4C557C15" w:rsidR="00A6751C" w:rsidRPr="006B3FFD" w:rsidRDefault="00000000">
      <w:pPr>
        <w:numPr>
          <w:ilvl w:val="0"/>
          <w:numId w:val="6"/>
        </w:numPr>
        <w:spacing w:after="0" w:line="240" w:lineRule="auto"/>
        <w:rPr>
          <w:rFonts w:ascii="Arial" w:hAnsi="Arial" w:cs="Arial"/>
          <w:lang w:val="en-NZ"/>
        </w:rPr>
      </w:pPr>
      <w:r w:rsidRPr="006B3FFD">
        <w:rPr>
          <w:rFonts w:ascii="Arial" w:hAnsi="Arial" w:cs="Arial"/>
          <w:color w:val="000000"/>
          <w:lang w:val="en-NZ"/>
        </w:rPr>
        <w:t xml:space="preserve">All </w:t>
      </w:r>
      <w:r w:rsidRPr="006B3FFD">
        <w:rPr>
          <w:rFonts w:ascii="Arial" w:hAnsi="Arial" w:cs="Arial"/>
          <w:b/>
          <w:color w:val="000000"/>
          <w:lang w:val="en-NZ"/>
        </w:rPr>
        <w:t>Members</w:t>
      </w:r>
      <w:r w:rsidRPr="006B3FFD">
        <w:rPr>
          <w:rFonts w:ascii="Arial" w:hAnsi="Arial" w:cs="Arial"/>
          <w:color w:val="000000"/>
          <w:lang w:val="en-NZ"/>
        </w:rPr>
        <w:t xml:space="preserve"> </w:t>
      </w:r>
      <w:r w:rsidR="00AE1258">
        <w:rPr>
          <w:rFonts w:ascii="Arial" w:hAnsi="Arial" w:cs="Arial"/>
          <w:color w:val="000000"/>
          <w:lang w:val="en-NZ"/>
        </w:rPr>
        <w:t xml:space="preserve">and </w:t>
      </w:r>
      <w:r w:rsidR="00AE1258" w:rsidRPr="00AE1258">
        <w:rPr>
          <w:rFonts w:ascii="Arial" w:hAnsi="Arial" w:cs="Arial"/>
          <w:b/>
          <w:bCs/>
          <w:color w:val="000000"/>
          <w:lang w:val="en-NZ"/>
        </w:rPr>
        <w:t>Associate Member</w:t>
      </w:r>
      <w:r w:rsidR="00AE1258">
        <w:rPr>
          <w:rFonts w:ascii="Arial" w:hAnsi="Arial" w:cs="Arial"/>
          <w:b/>
          <w:bCs/>
          <w:color w:val="000000"/>
          <w:lang w:val="en-NZ"/>
        </w:rPr>
        <w:t>s</w:t>
      </w:r>
      <w:r w:rsidR="00AE1258">
        <w:rPr>
          <w:rFonts w:ascii="Arial" w:hAnsi="Arial" w:cs="Arial"/>
          <w:color w:val="000000"/>
          <w:lang w:val="en-NZ"/>
        </w:rPr>
        <w:t xml:space="preserve"> </w:t>
      </w:r>
      <w:r w:rsidRPr="006B3FFD">
        <w:rPr>
          <w:rFonts w:ascii="Arial" w:hAnsi="Arial" w:cs="Arial"/>
          <w:color w:val="000000"/>
          <w:lang w:val="en-NZ"/>
        </w:rPr>
        <w:t xml:space="preserve">shall promote the interests and purposes of the </w:t>
      </w:r>
      <w:r w:rsidR="00815AAE" w:rsidRPr="006B3FFD">
        <w:rPr>
          <w:rFonts w:ascii="Arial" w:hAnsi="Arial" w:cs="Arial"/>
          <w:b/>
          <w:color w:val="000000"/>
          <w:lang w:val="en-NZ"/>
        </w:rPr>
        <w:t>Club</w:t>
      </w:r>
      <w:r w:rsidRPr="006B3FFD">
        <w:rPr>
          <w:rFonts w:ascii="Arial" w:hAnsi="Arial" w:cs="Arial"/>
          <w:color w:val="000000"/>
          <w:lang w:val="en-NZ"/>
        </w:rPr>
        <w:t xml:space="preserve"> and shall do nothing to bring the </w:t>
      </w:r>
      <w:r w:rsidR="00815AAE" w:rsidRPr="006B3FFD">
        <w:rPr>
          <w:rFonts w:ascii="Arial" w:hAnsi="Arial" w:cs="Arial"/>
          <w:b/>
          <w:color w:val="000000"/>
          <w:lang w:val="en-NZ"/>
        </w:rPr>
        <w:t>Club</w:t>
      </w:r>
      <w:r w:rsidRPr="006B3FFD">
        <w:rPr>
          <w:rFonts w:ascii="Arial" w:hAnsi="Arial" w:cs="Arial"/>
          <w:color w:val="000000"/>
          <w:lang w:val="en-NZ"/>
        </w:rPr>
        <w:t xml:space="preserve"> into disrepute.</w:t>
      </w:r>
    </w:p>
    <w:p w14:paraId="5A17C0E3" w14:textId="77777777" w:rsidR="004F294F" w:rsidRPr="004F294F" w:rsidRDefault="00000000">
      <w:pPr>
        <w:numPr>
          <w:ilvl w:val="0"/>
          <w:numId w:val="6"/>
        </w:numPr>
        <w:spacing w:after="0" w:line="240" w:lineRule="auto"/>
        <w:rPr>
          <w:rFonts w:ascii="Arial" w:hAnsi="Arial" w:cs="Arial"/>
          <w:lang w:val="en-NZ"/>
        </w:rPr>
      </w:pPr>
      <w:r w:rsidRPr="006B3FFD">
        <w:rPr>
          <w:rFonts w:ascii="Arial" w:hAnsi="Arial" w:cs="Arial"/>
          <w:color w:val="000000"/>
          <w:lang w:val="en-NZ"/>
        </w:rPr>
        <w:t>A</w:t>
      </w:r>
      <w:r w:rsidR="004F294F">
        <w:rPr>
          <w:rFonts w:ascii="Arial" w:hAnsi="Arial" w:cs="Arial"/>
          <w:color w:val="000000"/>
          <w:lang w:val="en-NZ"/>
        </w:rPr>
        <w:t>ny</w:t>
      </w:r>
      <w:r w:rsidRPr="006B3FFD">
        <w:rPr>
          <w:rFonts w:ascii="Arial" w:hAnsi="Arial" w:cs="Arial"/>
          <w:color w:val="000000"/>
          <w:lang w:val="en-NZ"/>
        </w:rPr>
        <w:t xml:space="preserve"> </w:t>
      </w:r>
      <w:r w:rsidRPr="006B3FFD">
        <w:rPr>
          <w:rFonts w:ascii="Arial" w:hAnsi="Arial" w:cs="Arial"/>
          <w:b/>
          <w:color w:val="000000"/>
          <w:lang w:val="en-NZ"/>
        </w:rPr>
        <w:t>Member</w:t>
      </w:r>
      <w:r w:rsidRPr="006B3FFD">
        <w:rPr>
          <w:rFonts w:ascii="Arial" w:hAnsi="Arial" w:cs="Arial"/>
          <w:color w:val="000000"/>
          <w:lang w:val="en-NZ"/>
        </w:rPr>
        <w:t xml:space="preserve"> </w:t>
      </w:r>
      <w:r w:rsidR="004F294F">
        <w:rPr>
          <w:rFonts w:ascii="Arial" w:hAnsi="Arial" w:cs="Arial"/>
          <w:color w:val="000000"/>
          <w:lang w:val="en-NZ"/>
        </w:rPr>
        <w:t xml:space="preserve">or </w:t>
      </w:r>
      <w:r w:rsidR="004F294F" w:rsidRPr="00AE1258">
        <w:rPr>
          <w:rFonts w:ascii="Arial" w:hAnsi="Arial" w:cs="Arial"/>
          <w:b/>
          <w:bCs/>
          <w:color w:val="000000"/>
          <w:lang w:val="en-NZ"/>
        </w:rPr>
        <w:t>Associate Member</w:t>
      </w:r>
      <w:r w:rsidR="004F294F">
        <w:rPr>
          <w:rFonts w:ascii="Arial" w:hAnsi="Arial" w:cs="Arial"/>
          <w:color w:val="000000"/>
          <w:lang w:val="en-NZ"/>
        </w:rPr>
        <w:t xml:space="preserve"> </w:t>
      </w:r>
      <w:r w:rsidRPr="006B3FFD">
        <w:rPr>
          <w:rFonts w:ascii="Arial" w:hAnsi="Arial" w:cs="Arial"/>
          <w:color w:val="000000"/>
          <w:lang w:val="en-NZ"/>
        </w:rPr>
        <w:t xml:space="preserve">is only entitled to exercise the </w:t>
      </w:r>
      <w:r w:rsidR="004F294F">
        <w:rPr>
          <w:rFonts w:ascii="Arial" w:hAnsi="Arial" w:cs="Arial"/>
          <w:color w:val="000000"/>
          <w:lang w:val="en-NZ"/>
        </w:rPr>
        <w:t xml:space="preserve">respective </w:t>
      </w:r>
      <w:r w:rsidRPr="006B3FFD">
        <w:rPr>
          <w:rFonts w:ascii="Arial" w:hAnsi="Arial" w:cs="Arial"/>
          <w:color w:val="000000"/>
          <w:lang w:val="en-NZ"/>
        </w:rPr>
        <w:t xml:space="preserve">rights of membership (including accessing or using the </w:t>
      </w:r>
      <w:r w:rsidR="00815AAE" w:rsidRPr="006B3FFD">
        <w:rPr>
          <w:rFonts w:ascii="Arial" w:hAnsi="Arial" w:cs="Arial"/>
          <w:b/>
          <w:color w:val="000000"/>
          <w:lang w:val="en-NZ"/>
        </w:rPr>
        <w:t>Club</w:t>
      </w:r>
      <w:r w:rsidRPr="006B3FFD">
        <w:rPr>
          <w:rFonts w:ascii="Arial" w:hAnsi="Arial" w:cs="Arial"/>
          <w:b/>
          <w:color w:val="000000"/>
          <w:lang w:val="en-NZ"/>
        </w:rPr>
        <w:t>’s</w:t>
      </w:r>
      <w:r w:rsidRPr="006B3FFD">
        <w:rPr>
          <w:rFonts w:ascii="Arial" w:hAnsi="Arial" w:cs="Arial"/>
          <w:color w:val="000000"/>
          <w:lang w:val="en-NZ"/>
        </w:rPr>
        <w:t xml:space="preserve"> premises, facilities, equipment and other property, participating in </w:t>
      </w:r>
      <w:r w:rsidR="00815AAE" w:rsidRPr="006B3FFD">
        <w:rPr>
          <w:rFonts w:ascii="Arial" w:hAnsi="Arial" w:cs="Arial"/>
          <w:b/>
          <w:color w:val="000000"/>
          <w:lang w:val="en-NZ"/>
        </w:rPr>
        <w:t>Club</w:t>
      </w:r>
      <w:r w:rsidRPr="006B3FFD">
        <w:rPr>
          <w:rFonts w:ascii="Arial" w:hAnsi="Arial" w:cs="Arial"/>
          <w:color w:val="000000"/>
          <w:lang w:val="en-NZ"/>
        </w:rPr>
        <w:t xml:space="preserve"> activities</w:t>
      </w:r>
      <w:r w:rsidR="004F294F">
        <w:rPr>
          <w:rFonts w:ascii="Arial" w:hAnsi="Arial" w:cs="Arial"/>
          <w:color w:val="000000"/>
          <w:lang w:val="en-NZ"/>
        </w:rPr>
        <w:t xml:space="preserve">, and in the case of a full </w:t>
      </w:r>
      <w:r w:rsidR="004F294F" w:rsidRPr="004F294F">
        <w:rPr>
          <w:rFonts w:ascii="Arial" w:hAnsi="Arial" w:cs="Arial"/>
          <w:b/>
          <w:bCs/>
          <w:color w:val="000000"/>
          <w:lang w:val="en-NZ"/>
        </w:rPr>
        <w:t>Member</w:t>
      </w:r>
      <w:r w:rsidR="004F294F">
        <w:rPr>
          <w:rFonts w:ascii="Arial" w:hAnsi="Arial" w:cs="Arial"/>
          <w:color w:val="000000"/>
          <w:lang w:val="en-NZ"/>
        </w:rPr>
        <w:t xml:space="preserve"> </w:t>
      </w:r>
      <w:r w:rsidR="004F294F" w:rsidRPr="006B3FFD">
        <w:rPr>
          <w:rFonts w:ascii="Arial" w:hAnsi="Arial" w:cs="Arial"/>
          <w:color w:val="000000"/>
          <w:lang w:val="en-NZ"/>
        </w:rPr>
        <w:t xml:space="preserve">attending and voting at </w:t>
      </w:r>
      <w:r w:rsidR="004F294F" w:rsidRPr="006B3FFD">
        <w:rPr>
          <w:rFonts w:ascii="Arial" w:hAnsi="Arial" w:cs="Arial"/>
          <w:b/>
          <w:color w:val="000000"/>
          <w:lang w:val="en-NZ"/>
        </w:rPr>
        <w:t>General Meetings</w:t>
      </w:r>
      <w:r w:rsidRPr="006B3FFD">
        <w:rPr>
          <w:rFonts w:ascii="Arial" w:hAnsi="Arial" w:cs="Arial"/>
          <w:color w:val="000000"/>
          <w:lang w:val="en-NZ"/>
        </w:rPr>
        <w:t xml:space="preserve">) if all subscriptions and any other fees have been paid to the </w:t>
      </w:r>
      <w:r w:rsidR="00815AAE" w:rsidRPr="006B3FFD">
        <w:rPr>
          <w:rFonts w:ascii="Arial" w:hAnsi="Arial" w:cs="Arial"/>
          <w:b/>
          <w:color w:val="000000"/>
          <w:lang w:val="en-NZ"/>
        </w:rPr>
        <w:t>Club</w:t>
      </w:r>
      <w:r w:rsidRPr="006B3FFD">
        <w:rPr>
          <w:rFonts w:ascii="Arial" w:hAnsi="Arial" w:cs="Arial"/>
          <w:color w:val="000000"/>
          <w:lang w:val="en-NZ"/>
        </w:rPr>
        <w:t xml:space="preserve"> by their respective due dates</w:t>
      </w:r>
      <w:r w:rsidR="004F294F">
        <w:rPr>
          <w:rFonts w:ascii="Arial" w:hAnsi="Arial" w:cs="Arial"/>
          <w:color w:val="000000"/>
          <w:lang w:val="en-NZ"/>
        </w:rPr>
        <w:t>.</w:t>
      </w:r>
    </w:p>
    <w:p w14:paraId="566D773F" w14:textId="320F2D1F" w:rsidR="00A6751C" w:rsidRPr="006B3FFD" w:rsidRDefault="004F294F">
      <w:pPr>
        <w:numPr>
          <w:ilvl w:val="0"/>
          <w:numId w:val="6"/>
        </w:numPr>
        <w:spacing w:after="0" w:line="240" w:lineRule="auto"/>
        <w:rPr>
          <w:rFonts w:ascii="Arial" w:hAnsi="Arial" w:cs="Arial"/>
          <w:lang w:val="en-NZ"/>
        </w:rPr>
      </w:pPr>
      <w:r>
        <w:rPr>
          <w:rFonts w:ascii="Arial" w:hAnsi="Arial" w:cs="Arial"/>
          <w:color w:val="000000"/>
          <w:lang w:val="en-NZ"/>
        </w:rPr>
        <w:t>No</w:t>
      </w:r>
      <w:r w:rsidRPr="006B3FFD">
        <w:rPr>
          <w:rFonts w:ascii="Arial" w:hAnsi="Arial" w:cs="Arial"/>
          <w:color w:val="000000"/>
          <w:lang w:val="en-NZ"/>
        </w:rPr>
        <w:t xml:space="preserve"> </w:t>
      </w:r>
      <w:r>
        <w:rPr>
          <w:rFonts w:ascii="Arial" w:hAnsi="Arial" w:cs="Arial"/>
          <w:color w:val="000000"/>
          <w:lang w:val="en-NZ"/>
        </w:rPr>
        <w:t>member of any of the classes of membership</w:t>
      </w:r>
      <w:r w:rsidRPr="006B3FFD">
        <w:rPr>
          <w:rFonts w:ascii="Arial" w:hAnsi="Arial" w:cs="Arial"/>
          <w:color w:val="000000"/>
          <w:lang w:val="en-NZ"/>
        </w:rPr>
        <w:t xml:space="preserve"> is liable for an obligation of the </w:t>
      </w:r>
      <w:r w:rsidR="00815AAE" w:rsidRPr="006B3FFD">
        <w:rPr>
          <w:rFonts w:ascii="Arial" w:hAnsi="Arial" w:cs="Arial"/>
          <w:b/>
          <w:color w:val="000000"/>
          <w:lang w:val="en-NZ"/>
        </w:rPr>
        <w:t>Club</w:t>
      </w:r>
      <w:r w:rsidRPr="006B3FFD">
        <w:rPr>
          <w:rFonts w:ascii="Arial" w:hAnsi="Arial" w:cs="Arial"/>
          <w:color w:val="000000"/>
          <w:lang w:val="en-NZ"/>
        </w:rPr>
        <w:t xml:space="preserve"> by reason only of being a</w:t>
      </w:r>
      <w:r w:rsidRPr="004F294F">
        <w:rPr>
          <w:rFonts w:ascii="Arial" w:hAnsi="Arial" w:cs="Arial"/>
          <w:bCs/>
          <w:color w:val="000000"/>
          <w:lang w:val="en-NZ"/>
        </w:rPr>
        <w:t xml:space="preserve"> </w:t>
      </w:r>
      <w:r>
        <w:rPr>
          <w:rFonts w:ascii="Arial" w:hAnsi="Arial" w:cs="Arial"/>
          <w:bCs/>
          <w:color w:val="000000"/>
          <w:lang w:val="en-NZ"/>
        </w:rPr>
        <w:t>m</w:t>
      </w:r>
      <w:r w:rsidRPr="004F294F">
        <w:rPr>
          <w:rFonts w:ascii="Arial" w:hAnsi="Arial" w:cs="Arial"/>
          <w:bCs/>
          <w:color w:val="000000"/>
          <w:lang w:val="en-NZ"/>
        </w:rPr>
        <w:t>ember of that class</w:t>
      </w:r>
      <w:r w:rsidRPr="006B3FFD">
        <w:rPr>
          <w:rFonts w:ascii="Arial" w:hAnsi="Arial" w:cs="Arial"/>
          <w:color w:val="000000"/>
          <w:lang w:val="en-NZ"/>
        </w:rPr>
        <w:t>.</w:t>
      </w:r>
    </w:p>
    <w:p w14:paraId="40848BB8" w14:textId="77777777" w:rsidR="00A6751C" w:rsidRPr="006B3FFD" w:rsidRDefault="00000000">
      <w:pPr>
        <w:numPr>
          <w:ilvl w:val="0"/>
          <w:numId w:val="6"/>
        </w:numPr>
        <w:spacing w:after="0" w:line="240" w:lineRule="auto"/>
        <w:rPr>
          <w:rFonts w:ascii="Arial" w:hAnsi="Arial" w:cs="Arial"/>
          <w:lang w:val="en-NZ"/>
        </w:rPr>
      </w:pPr>
      <w:r w:rsidRPr="006B3FFD">
        <w:rPr>
          <w:rFonts w:ascii="Arial" w:hAnsi="Arial" w:cs="Arial"/>
          <w:color w:val="000000"/>
          <w:lang w:val="en-NZ"/>
        </w:rPr>
        <w:lastRenderedPageBreak/>
        <w:t xml:space="preserve">Any </w:t>
      </w:r>
      <w:r w:rsidRPr="006B3FFD">
        <w:rPr>
          <w:rFonts w:ascii="Arial" w:hAnsi="Arial" w:cs="Arial"/>
          <w:b/>
          <w:color w:val="000000"/>
          <w:lang w:val="en-NZ"/>
        </w:rPr>
        <w:t>Member</w:t>
      </w:r>
      <w:r w:rsidRPr="006B3FFD">
        <w:rPr>
          <w:rFonts w:ascii="Arial" w:hAnsi="Arial" w:cs="Arial"/>
          <w:color w:val="000000"/>
          <w:lang w:val="en-NZ"/>
        </w:rPr>
        <w:t xml:space="preserve"> that is a body corporate shall provide the Committee, in writing, with the name and contact details of the person who is the organisation’s authorised representative, and that person shall be deemed to be the organisation’s proxy for the purposes of voting at </w:t>
      </w:r>
      <w:r w:rsidRPr="006B3FFD">
        <w:rPr>
          <w:rFonts w:ascii="Arial" w:hAnsi="Arial" w:cs="Arial"/>
          <w:b/>
          <w:color w:val="000000"/>
          <w:lang w:val="en-NZ"/>
        </w:rPr>
        <w:t>General Meetings</w:t>
      </w:r>
      <w:r w:rsidRPr="006B3FFD">
        <w:rPr>
          <w:rFonts w:ascii="Arial" w:hAnsi="Arial" w:cs="Arial"/>
          <w:color w:val="000000"/>
          <w:lang w:val="en-NZ"/>
        </w:rPr>
        <w:t>.</w:t>
      </w:r>
    </w:p>
    <w:p w14:paraId="37F0F7E6" w14:textId="613617F6" w:rsidR="00A6751C" w:rsidRPr="006B3FFD" w:rsidRDefault="00000000">
      <w:pPr>
        <w:numPr>
          <w:ilvl w:val="0"/>
          <w:numId w:val="6"/>
        </w:numPr>
        <w:spacing w:after="0" w:line="240" w:lineRule="auto"/>
        <w:rPr>
          <w:rFonts w:ascii="Arial" w:hAnsi="Arial" w:cs="Arial"/>
          <w:lang w:val="en-NZ"/>
        </w:rPr>
      </w:pPr>
      <w:r w:rsidRPr="006B3FFD">
        <w:rPr>
          <w:rFonts w:ascii="Arial" w:hAnsi="Arial" w:cs="Arial"/>
          <w:color w:val="000000"/>
          <w:lang w:val="en-NZ"/>
        </w:rPr>
        <w:t xml:space="preserve">The </w:t>
      </w:r>
      <w:r w:rsidRPr="006B3FFD">
        <w:rPr>
          <w:rFonts w:ascii="Arial" w:hAnsi="Arial" w:cs="Arial"/>
          <w:b/>
          <w:color w:val="000000"/>
          <w:lang w:val="en-NZ"/>
        </w:rPr>
        <w:t>Committee</w:t>
      </w:r>
      <w:r w:rsidRPr="006B3FFD">
        <w:rPr>
          <w:rFonts w:ascii="Arial" w:hAnsi="Arial" w:cs="Arial"/>
          <w:color w:val="000000"/>
          <w:lang w:val="en-NZ"/>
        </w:rPr>
        <w:t xml:space="preserve"> may decide what access or use </w:t>
      </w:r>
      <w:r w:rsidRPr="006B3FFD">
        <w:rPr>
          <w:rFonts w:ascii="Arial" w:hAnsi="Arial" w:cs="Arial"/>
          <w:b/>
          <w:color w:val="000000"/>
          <w:lang w:val="en-NZ"/>
        </w:rPr>
        <w:t>Members</w:t>
      </w:r>
      <w:r w:rsidRPr="006B3FFD">
        <w:rPr>
          <w:rFonts w:ascii="Arial" w:hAnsi="Arial" w:cs="Arial"/>
          <w:color w:val="000000"/>
          <w:lang w:val="en-NZ"/>
        </w:rPr>
        <w:t xml:space="preserve"> </w:t>
      </w:r>
      <w:r w:rsidR="00AE1258">
        <w:rPr>
          <w:rFonts w:ascii="Arial" w:hAnsi="Arial" w:cs="Arial"/>
          <w:color w:val="000000"/>
          <w:lang w:val="en-NZ"/>
        </w:rPr>
        <w:t xml:space="preserve">and </w:t>
      </w:r>
      <w:r w:rsidR="00AE1258" w:rsidRPr="00AE1258">
        <w:rPr>
          <w:rFonts w:ascii="Arial" w:hAnsi="Arial" w:cs="Arial"/>
          <w:b/>
          <w:bCs/>
          <w:color w:val="000000"/>
          <w:lang w:val="en-NZ"/>
        </w:rPr>
        <w:t>Associate Member</w:t>
      </w:r>
      <w:r w:rsidR="00AE1258">
        <w:rPr>
          <w:rFonts w:ascii="Arial" w:hAnsi="Arial" w:cs="Arial"/>
          <w:b/>
          <w:bCs/>
          <w:color w:val="000000"/>
          <w:lang w:val="en-NZ"/>
        </w:rPr>
        <w:t>s</w:t>
      </w:r>
      <w:r w:rsidR="00AE1258">
        <w:rPr>
          <w:rFonts w:ascii="Arial" w:hAnsi="Arial" w:cs="Arial"/>
          <w:color w:val="000000"/>
          <w:lang w:val="en-NZ"/>
        </w:rPr>
        <w:t xml:space="preserve"> </w:t>
      </w:r>
      <w:r w:rsidRPr="006B3FFD">
        <w:rPr>
          <w:rFonts w:ascii="Arial" w:hAnsi="Arial" w:cs="Arial"/>
          <w:color w:val="000000"/>
          <w:lang w:val="en-NZ"/>
        </w:rPr>
        <w:t xml:space="preserve">may have of or to any premises, facilities, equipment or other property owned, occupied or otherwise used by the </w:t>
      </w:r>
      <w:r w:rsidR="00815AAE" w:rsidRPr="006B3FFD">
        <w:rPr>
          <w:rFonts w:ascii="Arial" w:hAnsi="Arial" w:cs="Arial"/>
          <w:b/>
          <w:color w:val="000000"/>
          <w:lang w:val="en-NZ"/>
        </w:rPr>
        <w:t>Club</w:t>
      </w:r>
      <w:r w:rsidRPr="006B3FFD">
        <w:rPr>
          <w:rFonts w:ascii="Arial" w:hAnsi="Arial" w:cs="Arial"/>
          <w:color w:val="000000"/>
          <w:lang w:val="en-NZ"/>
        </w:rPr>
        <w:t xml:space="preserve">, and to participate in </w:t>
      </w:r>
      <w:r w:rsidR="00815AAE" w:rsidRPr="006B3FFD">
        <w:rPr>
          <w:rFonts w:ascii="Arial" w:hAnsi="Arial" w:cs="Arial"/>
          <w:b/>
          <w:color w:val="000000"/>
          <w:lang w:val="en-NZ"/>
        </w:rPr>
        <w:t>Club</w:t>
      </w:r>
      <w:r w:rsidRPr="006B3FFD">
        <w:rPr>
          <w:rFonts w:ascii="Arial" w:hAnsi="Arial" w:cs="Arial"/>
          <w:color w:val="000000"/>
          <w:lang w:val="en-NZ"/>
        </w:rPr>
        <w:t xml:space="preserve"> activities, including any conditions of and fees for such access, use or involvement.</w:t>
      </w:r>
    </w:p>
    <w:p w14:paraId="3262F52B"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19643875" w14:textId="77777777" w:rsidR="00A6751C" w:rsidRPr="00CF3A9F" w:rsidRDefault="00000000" w:rsidP="00CF3A9F">
      <w:pPr>
        <w:pStyle w:val="Heading3"/>
      </w:pPr>
      <w:r w:rsidRPr="00CF3A9F">
        <w:t>Subscriptions and fees</w:t>
      </w:r>
    </w:p>
    <w:p w14:paraId="34D69F12" w14:textId="673629F1" w:rsidR="00A6751C" w:rsidRPr="006B3FFD" w:rsidRDefault="00000000" w:rsidP="00966E25">
      <w:pPr>
        <w:spacing w:after="0" w:line="240" w:lineRule="auto"/>
        <w:rPr>
          <w:rFonts w:ascii="Arial" w:hAnsi="Arial" w:cs="Arial"/>
          <w:color w:val="000000"/>
          <w:lang w:val="en-NZ"/>
        </w:rPr>
      </w:pPr>
      <w:r w:rsidRPr="006B3FFD">
        <w:rPr>
          <w:rFonts w:ascii="Arial" w:hAnsi="Arial" w:cs="Arial"/>
          <w:color w:val="000000"/>
          <w:lang w:val="en-NZ"/>
        </w:rPr>
        <w:t xml:space="preserve">The annual subscription and any other fees for membership for the then current financial year shall be set by resolution of a </w:t>
      </w:r>
      <w:r w:rsidRPr="006B3FFD">
        <w:rPr>
          <w:rFonts w:ascii="Arial" w:hAnsi="Arial" w:cs="Arial"/>
          <w:b/>
          <w:color w:val="000000"/>
          <w:lang w:val="en-NZ"/>
        </w:rPr>
        <w:t>General Meeting</w:t>
      </w:r>
      <w:r w:rsidRPr="006B3FFD">
        <w:rPr>
          <w:rFonts w:ascii="Arial" w:hAnsi="Arial" w:cs="Arial"/>
          <w:color w:val="000000"/>
          <w:lang w:val="en-NZ"/>
        </w:rPr>
        <w:t xml:space="preserve"> (which can also decide that payment be made by periodic instalments).</w:t>
      </w:r>
    </w:p>
    <w:p w14:paraId="43B704B6" w14:textId="2455DB4C" w:rsidR="008C6293" w:rsidRPr="006B3FFD" w:rsidRDefault="008C6293" w:rsidP="00727435">
      <w:pPr>
        <w:spacing w:after="0" w:line="240" w:lineRule="auto"/>
        <w:rPr>
          <w:rFonts w:ascii="Arial" w:hAnsi="Arial" w:cs="Arial"/>
          <w:color w:val="000000"/>
          <w:lang w:val="en-NZ"/>
        </w:rPr>
      </w:pPr>
      <w:r w:rsidRPr="006B3FFD">
        <w:rPr>
          <w:rFonts w:ascii="Arial" w:hAnsi="Arial" w:cs="Arial"/>
          <w:color w:val="000000"/>
          <w:lang w:val="en-NZ"/>
        </w:rPr>
        <w:t xml:space="preserve">A person joining the </w:t>
      </w:r>
      <w:r w:rsidR="00815AAE" w:rsidRPr="006B3FFD">
        <w:rPr>
          <w:rFonts w:ascii="Arial" w:hAnsi="Arial" w:cs="Arial"/>
          <w:b/>
          <w:color w:val="000000"/>
          <w:lang w:val="en-NZ"/>
        </w:rPr>
        <w:t>Club</w:t>
      </w:r>
      <w:r w:rsidRPr="006B3FFD">
        <w:rPr>
          <w:rFonts w:ascii="Arial" w:hAnsi="Arial" w:cs="Arial"/>
          <w:color w:val="000000"/>
          <w:lang w:val="en-NZ"/>
        </w:rPr>
        <w:t xml:space="preserve"> for the first time shall be entitled to a reduction in dues on a pro-rata monthly basis for that first year only.</w:t>
      </w:r>
    </w:p>
    <w:p w14:paraId="28A142B8" w14:textId="5960BBEA"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Any </w:t>
      </w:r>
      <w:r w:rsidRPr="006B3FFD">
        <w:rPr>
          <w:rFonts w:ascii="Arial" w:hAnsi="Arial" w:cs="Arial"/>
          <w:b/>
          <w:color w:val="000000"/>
          <w:lang w:val="en-NZ"/>
        </w:rPr>
        <w:t>Member</w:t>
      </w:r>
      <w:r w:rsidR="00FE79F3" w:rsidRPr="00FE79F3">
        <w:rPr>
          <w:rFonts w:ascii="Arial" w:hAnsi="Arial" w:cs="Arial"/>
          <w:bCs/>
          <w:color w:val="000000"/>
          <w:lang w:val="en-NZ"/>
        </w:rPr>
        <w:t xml:space="preserve"> or </w:t>
      </w:r>
      <w:r w:rsidR="00FE79F3">
        <w:rPr>
          <w:rFonts w:ascii="Arial" w:hAnsi="Arial" w:cs="Arial"/>
          <w:b/>
          <w:color w:val="000000"/>
          <w:lang w:val="en-NZ"/>
        </w:rPr>
        <w:t>Associate Member</w:t>
      </w:r>
      <w:r w:rsidRPr="006B3FFD">
        <w:rPr>
          <w:rFonts w:ascii="Arial" w:hAnsi="Arial" w:cs="Arial"/>
          <w:color w:val="000000"/>
          <w:lang w:val="en-NZ"/>
        </w:rPr>
        <w:t xml:space="preserve"> failing to pay the annual subscription (including any periodic payment), any levy, or any capitation fees, within </w:t>
      </w:r>
      <w:r w:rsidR="008A074B">
        <w:rPr>
          <w:rFonts w:ascii="Arial" w:hAnsi="Arial" w:cs="Arial"/>
          <w:color w:val="000000"/>
          <w:lang w:val="en-NZ"/>
        </w:rPr>
        <w:t>three</w:t>
      </w:r>
      <w:r w:rsidRPr="006B3FFD">
        <w:rPr>
          <w:rFonts w:ascii="Arial" w:hAnsi="Arial" w:cs="Arial"/>
          <w:color w:val="000000"/>
          <w:lang w:val="en-NZ"/>
        </w:rPr>
        <w:t xml:space="preserve"> calendar months of the date the same was due for payment shall be considered as unfinancial and shall (without being released from the obligation of payment) have no membership rights and shall not be entitled to participate in any </w:t>
      </w:r>
      <w:r w:rsidR="00815AAE" w:rsidRPr="006B3FFD">
        <w:rPr>
          <w:rFonts w:ascii="Arial" w:hAnsi="Arial" w:cs="Arial"/>
          <w:b/>
          <w:color w:val="000000"/>
          <w:lang w:val="en-NZ"/>
        </w:rPr>
        <w:t>Club</w:t>
      </w:r>
      <w:r w:rsidRPr="006B3FFD">
        <w:rPr>
          <w:rFonts w:ascii="Arial" w:hAnsi="Arial" w:cs="Arial"/>
          <w:color w:val="000000"/>
          <w:lang w:val="en-NZ"/>
        </w:rPr>
        <w:t xml:space="preserve"> activity or to access or use the </w:t>
      </w:r>
      <w:r w:rsidR="00815AAE" w:rsidRPr="006B3FFD">
        <w:rPr>
          <w:rFonts w:ascii="Arial" w:hAnsi="Arial" w:cs="Arial"/>
          <w:b/>
          <w:color w:val="000000"/>
          <w:lang w:val="en-NZ"/>
        </w:rPr>
        <w:t>Club</w:t>
      </w:r>
      <w:r w:rsidRPr="006B3FFD">
        <w:rPr>
          <w:rFonts w:ascii="Arial" w:hAnsi="Arial" w:cs="Arial"/>
          <w:color w:val="000000"/>
          <w:lang w:val="en-NZ"/>
        </w:rPr>
        <w:t xml:space="preserve">’s premises, facilities, equipment and other property until all the arrears are paid. If such arrears are not paid within </w:t>
      </w:r>
      <w:r w:rsidR="008A074B">
        <w:rPr>
          <w:rFonts w:ascii="Arial" w:hAnsi="Arial" w:cs="Arial"/>
          <w:color w:val="000000"/>
          <w:lang w:val="en-NZ"/>
        </w:rPr>
        <w:t>three</w:t>
      </w:r>
      <w:r w:rsidRPr="006B3FFD">
        <w:rPr>
          <w:rFonts w:ascii="Arial" w:hAnsi="Arial" w:cs="Arial"/>
          <w:color w:val="000000"/>
          <w:lang w:val="en-NZ"/>
        </w:rPr>
        <w:t xml:space="preserve"> calendar months of the due date for payment of the subscription, any other fees, or levy the </w:t>
      </w:r>
      <w:r w:rsidRPr="006B3FFD">
        <w:rPr>
          <w:rFonts w:ascii="Arial" w:hAnsi="Arial" w:cs="Arial"/>
          <w:b/>
          <w:color w:val="000000"/>
          <w:lang w:val="en-NZ"/>
        </w:rPr>
        <w:t>Committee</w:t>
      </w:r>
      <w:r w:rsidRPr="006B3FFD">
        <w:rPr>
          <w:rFonts w:ascii="Arial" w:hAnsi="Arial" w:cs="Arial"/>
          <w:color w:val="000000"/>
          <w:lang w:val="en-NZ"/>
        </w:rPr>
        <w:t xml:space="preserve"> may terminate the </w:t>
      </w:r>
      <w:r w:rsidRPr="006B3FFD">
        <w:rPr>
          <w:rFonts w:ascii="Arial" w:hAnsi="Arial" w:cs="Arial"/>
          <w:b/>
          <w:color w:val="000000"/>
          <w:lang w:val="en-NZ"/>
        </w:rPr>
        <w:t>Member</w:t>
      </w:r>
      <w:r w:rsidRPr="006B3FFD">
        <w:rPr>
          <w:rFonts w:ascii="Arial" w:hAnsi="Arial" w:cs="Arial"/>
          <w:color w:val="000000"/>
          <w:lang w:val="en-NZ"/>
        </w:rPr>
        <w:t xml:space="preserve">’s </w:t>
      </w:r>
      <w:r w:rsidR="00FE79F3">
        <w:rPr>
          <w:rFonts w:ascii="Arial" w:hAnsi="Arial" w:cs="Arial"/>
          <w:color w:val="000000"/>
          <w:lang w:val="en-NZ"/>
        </w:rPr>
        <w:t xml:space="preserve">or </w:t>
      </w:r>
      <w:r w:rsidR="00FE79F3" w:rsidRPr="00FE79F3">
        <w:rPr>
          <w:rFonts w:ascii="Arial" w:hAnsi="Arial" w:cs="Arial"/>
          <w:b/>
          <w:bCs/>
          <w:color w:val="000000"/>
          <w:lang w:val="en-NZ"/>
        </w:rPr>
        <w:t>Associate Member</w:t>
      </w:r>
      <w:r w:rsidR="00FE79F3">
        <w:rPr>
          <w:rFonts w:ascii="Arial" w:hAnsi="Arial" w:cs="Arial"/>
          <w:color w:val="000000"/>
          <w:lang w:val="en-NZ"/>
        </w:rPr>
        <w:t xml:space="preserve">’s </w:t>
      </w:r>
      <w:r w:rsidRPr="006B3FFD">
        <w:rPr>
          <w:rFonts w:ascii="Arial" w:hAnsi="Arial" w:cs="Arial"/>
          <w:color w:val="000000"/>
          <w:lang w:val="en-NZ"/>
        </w:rPr>
        <w:t xml:space="preserve">membership (without being required to give prior notice to that </w:t>
      </w:r>
      <w:r w:rsidRPr="006B3FFD">
        <w:rPr>
          <w:rFonts w:ascii="Arial" w:hAnsi="Arial" w:cs="Arial"/>
          <w:b/>
          <w:color w:val="000000"/>
          <w:lang w:val="en-NZ"/>
        </w:rPr>
        <w:t>Member</w:t>
      </w:r>
      <w:r w:rsidR="00FE79F3">
        <w:rPr>
          <w:rFonts w:ascii="Arial" w:hAnsi="Arial" w:cs="Arial"/>
          <w:b/>
          <w:color w:val="000000"/>
          <w:lang w:val="en-NZ"/>
        </w:rPr>
        <w:t>/Associate Member</w:t>
      </w:r>
      <w:r w:rsidRPr="006B3FFD">
        <w:rPr>
          <w:rFonts w:ascii="Arial" w:hAnsi="Arial" w:cs="Arial"/>
          <w:color w:val="000000"/>
          <w:lang w:val="en-NZ"/>
        </w:rPr>
        <w:t>).</w:t>
      </w:r>
    </w:p>
    <w:p w14:paraId="4D8943C4"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25F99584" w14:textId="77777777" w:rsidR="00A6751C" w:rsidRPr="00CF3A9F" w:rsidRDefault="00000000" w:rsidP="00CF3A9F">
      <w:pPr>
        <w:pStyle w:val="Heading3"/>
      </w:pPr>
      <w:r w:rsidRPr="00CF3A9F">
        <w:t>Ceasing to be a member</w:t>
      </w:r>
    </w:p>
    <w:p w14:paraId="72E99E39" w14:textId="24971290"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 </w:t>
      </w:r>
      <w:r w:rsidRPr="006B3FFD">
        <w:rPr>
          <w:rFonts w:ascii="Arial" w:hAnsi="Arial" w:cs="Arial"/>
          <w:b/>
          <w:color w:val="000000"/>
          <w:lang w:val="en-NZ"/>
        </w:rPr>
        <w:t>Member</w:t>
      </w:r>
      <w:r w:rsidR="00FE79F3">
        <w:rPr>
          <w:rFonts w:ascii="Arial" w:hAnsi="Arial" w:cs="Arial"/>
          <w:b/>
          <w:color w:val="000000"/>
          <w:lang w:val="en-NZ"/>
        </w:rPr>
        <w:t>/Associate Member</w:t>
      </w:r>
      <w:r w:rsidRPr="006B3FFD">
        <w:rPr>
          <w:rFonts w:ascii="Arial" w:hAnsi="Arial" w:cs="Arial"/>
          <w:color w:val="000000"/>
          <w:lang w:val="en-NZ"/>
        </w:rPr>
        <w:t xml:space="preserve"> ceases to be a </w:t>
      </w:r>
      <w:r w:rsidR="00FE79F3" w:rsidRPr="006B3FFD">
        <w:rPr>
          <w:rFonts w:ascii="Arial" w:hAnsi="Arial" w:cs="Arial"/>
          <w:b/>
          <w:color w:val="000000"/>
          <w:lang w:val="en-NZ"/>
        </w:rPr>
        <w:t>Member</w:t>
      </w:r>
      <w:r w:rsidR="00FE79F3">
        <w:rPr>
          <w:rFonts w:ascii="Arial" w:hAnsi="Arial" w:cs="Arial"/>
          <w:b/>
          <w:color w:val="000000"/>
          <w:lang w:val="en-NZ"/>
        </w:rPr>
        <w:t>/Associate Member</w:t>
      </w:r>
      <w:r w:rsidR="00FE79F3" w:rsidRPr="006B3FFD">
        <w:rPr>
          <w:rFonts w:ascii="Arial" w:hAnsi="Arial" w:cs="Arial"/>
          <w:color w:val="000000"/>
          <w:lang w:val="en-NZ"/>
        </w:rPr>
        <w:t xml:space="preserve"> </w:t>
      </w:r>
      <w:r w:rsidRPr="006B3FFD">
        <w:rPr>
          <w:rFonts w:ascii="Arial" w:hAnsi="Arial" w:cs="Arial"/>
          <w:color w:val="000000"/>
          <w:lang w:val="en-NZ"/>
        </w:rPr>
        <w:t>—</w:t>
      </w:r>
    </w:p>
    <w:p w14:paraId="0767F688" w14:textId="08447C57" w:rsidR="00A6751C" w:rsidRPr="006B3FFD" w:rsidRDefault="00000000">
      <w:pPr>
        <w:numPr>
          <w:ilvl w:val="0"/>
          <w:numId w:val="7"/>
        </w:numPr>
        <w:spacing w:after="0" w:line="240" w:lineRule="auto"/>
        <w:rPr>
          <w:rFonts w:ascii="Arial" w:hAnsi="Arial" w:cs="Arial"/>
          <w:lang w:val="en-NZ"/>
        </w:rPr>
      </w:pPr>
      <w:r w:rsidRPr="006B3FFD">
        <w:rPr>
          <w:rFonts w:ascii="Arial" w:hAnsi="Arial" w:cs="Arial"/>
          <w:color w:val="000000"/>
          <w:lang w:val="en-NZ"/>
        </w:rPr>
        <w:t xml:space="preserve">by resignation from that </w:t>
      </w:r>
      <w:r w:rsidRPr="006B3FFD">
        <w:rPr>
          <w:rFonts w:ascii="Arial" w:hAnsi="Arial" w:cs="Arial"/>
          <w:b/>
          <w:color w:val="000000"/>
          <w:lang w:val="en-NZ"/>
        </w:rPr>
        <w:t>Member</w:t>
      </w:r>
      <w:r w:rsidRPr="006B3FFD">
        <w:rPr>
          <w:rFonts w:ascii="Arial" w:hAnsi="Arial" w:cs="Arial"/>
          <w:color w:val="000000"/>
          <w:lang w:val="en-NZ"/>
        </w:rPr>
        <w:t>’s</w:t>
      </w:r>
      <w:r w:rsidR="00FE79F3">
        <w:rPr>
          <w:rFonts w:ascii="Arial" w:hAnsi="Arial" w:cs="Arial"/>
          <w:b/>
          <w:color w:val="000000"/>
          <w:lang w:val="en-NZ"/>
        </w:rPr>
        <w:t>/Associate Member</w:t>
      </w:r>
      <w:r w:rsidR="00FE79F3" w:rsidRPr="00FE79F3">
        <w:rPr>
          <w:rFonts w:ascii="Arial" w:hAnsi="Arial" w:cs="Arial"/>
          <w:bCs/>
          <w:color w:val="000000"/>
          <w:lang w:val="en-NZ"/>
        </w:rPr>
        <w:t>’s</w:t>
      </w:r>
      <w:r w:rsidRPr="006B3FFD">
        <w:rPr>
          <w:rFonts w:ascii="Arial" w:hAnsi="Arial" w:cs="Arial"/>
          <w:color w:val="000000"/>
          <w:lang w:val="en-NZ"/>
        </w:rPr>
        <w:t xml:space="preserve"> class of membership by written notice signed by that </w:t>
      </w:r>
      <w:r w:rsidR="00FE79F3" w:rsidRPr="006B3FFD">
        <w:rPr>
          <w:rFonts w:ascii="Arial" w:hAnsi="Arial" w:cs="Arial"/>
          <w:b/>
          <w:color w:val="000000"/>
          <w:lang w:val="en-NZ"/>
        </w:rPr>
        <w:t>Member</w:t>
      </w:r>
      <w:r w:rsidR="00FE79F3">
        <w:rPr>
          <w:rFonts w:ascii="Arial" w:hAnsi="Arial" w:cs="Arial"/>
          <w:b/>
          <w:color w:val="000000"/>
          <w:lang w:val="en-NZ"/>
        </w:rPr>
        <w:t>/Associate Member</w:t>
      </w:r>
      <w:r w:rsidRPr="006B3FFD">
        <w:rPr>
          <w:rFonts w:ascii="Arial" w:hAnsi="Arial" w:cs="Arial"/>
          <w:color w:val="000000"/>
          <w:lang w:val="en-NZ"/>
        </w:rPr>
        <w:t xml:space="preserve"> to the </w:t>
      </w:r>
      <w:r w:rsidRPr="006B3FFD">
        <w:rPr>
          <w:rFonts w:ascii="Arial" w:hAnsi="Arial" w:cs="Arial"/>
          <w:b/>
          <w:color w:val="000000"/>
          <w:lang w:val="en-NZ"/>
        </w:rPr>
        <w:t>Committee</w:t>
      </w:r>
      <w:r w:rsidRPr="006B3FFD">
        <w:rPr>
          <w:rFonts w:ascii="Arial" w:hAnsi="Arial" w:cs="Arial"/>
          <w:color w:val="000000"/>
          <w:lang w:val="en-NZ"/>
        </w:rPr>
        <w:t>, or</w:t>
      </w:r>
    </w:p>
    <w:p w14:paraId="3A6982C4" w14:textId="2B8B22C8" w:rsidR="00A6751C" w:rsidRPr="006B3FFD" w:rsidRDefault="00000000">
      <w:pPr>
        <w:numPr>
          <w:ilvl w:val="0"/>
          <w:numId w:val="7"/>
        </w:numPr>
        <w:spacing w:after="0" w:line="240" w:lineRule="auto"/>
        <w:rPr>
          <w:rFonts w:ascii="Arial" w:hAnsi="Arial" w:cs="Arial"/>
          <w:lang w:val="en-NZ"/>
        </w:rPr>
      </w:pPr>
      <w:r w:rsidRPr="006B3FFD">
        <w:rPr>
          <w:rFonts w:ascii="Arial" w:hAnsi="Arial" w:cs="Arial"/>
          <w:color w:val="000000"/>
          <w:lang w:val="en-NZ"/>
        </w:rPr>
        <w:t xml:space="preserve">on termination of a </w:t>
      </w:r>
      <w:r w:rsidR="00FE79F3" w:rsidRPr="006B3FFD">
        <w:rPr>
          <w:rFonts w:ascii="Arial" w:hAnsi="Arial" w:cs="Arial"/>
          <w:b/>
          <w:color w:val="000000"/>
          <w:lang w:val="en-NZ"/>
        </w:rPr>
        <w:t>Member</w:t>
      </w:r>
      <w:r w:rsidR="00FE79F3" w:rsidRPr="006B3FFD">
        <w:rPr>
          <w:rFonts w:ascii="Arial" w:hAnsi="Arial" w:cs="Arial"/>
          <w:color w:val="000000"/>
          <w:lang w:val="en-NZ"/>
        </w:rPr>
        <w:t>’s</w:t>
      </w:r>
      <w:r w:rsidR="00FE79F3">
        <w:rPr>
          <w:rFonts w:ascii="Arial" w:hAnsi="Arial" w:cs="Arial"/>
          <w:b/>
          <w:color w:val="000000"/>
          <w:lang w:val="en-NZ"/>
        </w:rPr>
        <w:t>/Associate Member</w:t>
      </w:r>
      <w:r w:rsidR="00FE79F3" w:rsidRPr="00FE79F3">
        <w:rPr>
          <w:rFonts w:ascii="Arial" w:hAnsi="Arial" w:cs="Arial"/>
          <w:bCs/>
          <w:color w:val="000000"/>
          <w:lang w:val="en-NZ"/>
        </w:rPr>
        <w:t>’s</w:t>
      </w:r>
      <w:r w:rsidRPr="006B3FFD">
        <w:rPr>
          <w:rFonts w:ascii="Arial" w:hAnsi="Arial" w:cs="Arial"/>
          <w:color w:val="000000"/>
          <w:lang w:val="en-NZ"/>
        </w:rPr>
        <w:t xml:space="preserve"> membership following a dispute resolution process under this </w:t>
      </w:r>
      <w:r w:rsidRPr="006B3FFD">
        <w:rPr>
          <w:rFonts w:ascii="Arial" w:hAnsi="Arial" w:cs="Arial"/>
          <w:b/>
          <w:color w:val="000000"/>
          <w:lang w:val="en-NZ"/>
        </w:rPr>
        <w:t>Constitution</w:t>
      </w:r>
      <w:r w:rsidRPr="006B3FFD">
        <w:rPr>
          <w:rFonts w:ascii="Arial" w:hAnsi="Arial" w:cs="Arial"/>
          <w:color w:val="000000"/>
          <w:lang w:val="en-NZ"/>
        </w:rPr>
        <w:t>, or</w:t>
      </w:r>
    </w:p>
    <w:p w14:paraId="7CCA7E5A" w14:textId="77777777" w:rsidR="00A6751C" w:rsidRPr="006B3FFD" w:rsidRDefault="00000000">
      <w:pPr>
        <w:numPr>
          <w:ilvl w:val="0"/>
          <w:numId w:val="7"/>
        </w:numPr>
        <w:spacing w:after="0" w:line="240" w:lineRule="auto"/>
        <w:rPr>
          <w:rFonts w:ascii="Arial" w:hAnsi="Arial" w:cs="Arial"/>
          <w:lang w:val="en-NZ"/>
        </w:rPr>
      </w:pPr>
      <w:r w:rsidRPr="006B3FFD">
        <w:rPr>
          <w:rFonts w:ascii="Arial" w:hAnsi="Arial" w:cs="Arial"/>
          <w:color w:val="000000"/>
          <w:lang w:val="en-NZ"/>
        </w:rPr>
        <w:t>on death (or if a body corporate on liquidation or deregistration, or if a partnership on dissolution of the partnership), or</w:t>
      </w:r>
    </w:p>
    <w:p w14:paraId="7F5E4B23" w14:textId="77777777" w:rsidR="00A6751C" w:rsidRPr="006B3FFD" w:rsidRDefault="00000000">
      <w:pPr>
        <w:numPr>
          <w:ilvl w:val="0"/>
          <w:numId w:val="7"/>
        </w:numPr>
        <w:spacing w:after="0" w:line="240" w:lineRule="auto"/>
        <w:rPr>
          <w:rFonts w:ascii="Arial" w:hAnsi="Arial" w:cs="Arial"/>
          <w:lang w:val="en-NZ"/>
        </w:rPr>
      </w:pPr>
      <w:r w:rsidRPr="006B3FFD">
        <w:rPr>
          <w:rFonts w:ascii="Arial" w:hAnsi="Arial" w:cs="Arial"/>
          <w:color w:val="000000"/>
          <w:lang w:val="en-NZ"/>
        </w:rPr>
        <w:t xml:space="preserve">by resolution of the </w:t>
      </w:r>
      <w:r w:rsidRPr="006B3FFD">
        <w:rPr>
          <w:rFonts w:ascii="Arial" w:hAnsi="Arial" w:cs="Arial"/>
          <w:b/>
          <w:color w:val="000000"/>
          <w:lang w:val="en-NZ"/>
        </w:rPr>
        <w:t>Committee</w:t>
      </w:r>
      <w:r w:rsidRPr="006B3FFD">
        <w:rPr>
          <w:rFonts w:ascii="Arial" w:hAnsi="Arial" w:cs="Arial"/>
          <w:color w:val="000000"/>
          <w:lang w:val="en-NZ"/>
        </w:rPr>
        <w:t xml:space="preserve"> where—</w:t>
      </w:r>
    </w:p>
    <w:p w14:paraId="5F757513" w14:textId="29A224AA" w:rsidR="00A6751C" w:rsidRPr="006B3FFD" w:rsidRDefault="00000000">
      <w:pPr>
        <w:numPr>
          <w:ilvl w:val="0"/>
          <w:numId w:val="53"/>
        </w:numPr>
        <w:spacing w:after="0" w:line="240" w:lineRule="auto"/>
        <w:rPr>
          <w:rFonts w:ascii="Arial" w:hAnsi="Arial" w:cs="Arial"/>
          <w:lang w:val="en-NZ"/>
        </w:rPr>
      </w:pPr>
      <w:r w:rsidRPr="006B3FFD">
        <w:rPr>
          <w:rFonts w:ascii="Arial" w:hAnsi="Arial" w:cs="Arial"/>
          <w:color w:val="000000"/>
          <w:lang w:val="en-NZ"/>
        </w:rPr>
        <w:t xml:space="preserve">The </w:t>
      </w:r>
      <w:r w:rsidR="00FE79F3" w:rsidRPr="006B3FFD">
        <w:rPr>
          <w:rFonts w:ascii="Arial" w:hAnsi="Arial" w:cs="Arial"/>
          <w:b/>
          <w:color w:val="000000"/>
          <w:lang w:val="en-NZ"/>
        </w:rPr>
        <w:t>Member</w:t>
      </w:r>
      <w:r w:rsidR="00FE79F3">
        <w:rPr>
          <w:rFonts w:ascii="Arial" w:hAnsi="Arial" w:cs="Arial"/>
          <w:b/>
          <w:color w:val="000000"/>
          <w:lang w:val="en-NZ"/>
        </w:rPr>
        <w:t>/Associate Member</w:t>
      </w:r>
      <w:r w:rsidRPr="006B3FFD">
        <w:rPr>
          <w:rFonts w:ascii="Arial" w:hAnsi="Arial" w:cs="Arial"/>
          <w:color w:val="000000"/>
          <w:lang w:val="en-NZ"/>
        </w:rPr>
        <w:t xml:space="preserve"> has failed to pay a subscription, levy or other amount due to the </w:t>
      </w:r>
      <w:r w:rsidR="00815AAE" w:rsidRPr="006B3FFD">
        <w:rPr>
          <w:rFonts w:ascii="Arial" w:hAnsi="Arial" w:cs="Arial"/>
          <w:b/>
          <w:color w:val="000000"/>
          <w:lang w:val="en-NZ"/>
        </w:rPr>
        <w:t>Club</w:t>
      </w:r>
      <w:r w:rsidRPr="006B3FFD">
        <w:rPr>
          <w:rFonts w:ascii="Arial" w:hAnsi="Arial" w:cs="Arial"/>
          <w:color w:val="000000"/>
          <w:lang w:val="en-NZ"/>
        </w:rPr>
        <w:t xml:space="preserve"> within 65 </w:t>
      </w:r>
      <w:r w:rsidRPr="006B3FFD">
        <w:rPr>
          <w:rFonts w:ascii="Arial" w:hAnsi="Arial" w:cs="Arial"/>
          <w:b/>
          <w:color w:val="000000"/>
          <w:lang w:val="en-NZ"/>
        </w:rPr>
        <w:t>Working Days</w:t>
      </w:r>
      <w:r w:rsidRPr="006B3FFD">
        <w:rPr>
          <w:rFonts w:ascii="Arial" w:hAnsi="Arial" w:cs="Arial"/>
          <w:color w:val="000000"/>
          <w:lang w:val="en-NZ"/>
        </w:rPr>
        <w:t xml:space="preserve"> of the due date for payment.</w:t>
      </w:r>
    </w:p>
    <w:p w14:paraId="38194161" w14:textId="64A3DF89" w:rsidR="00A6751C" w:rsidRPr="006B3FFD" w:rsidRDefault="00000000">
      <w:pPr>
        <w:numPr>
          <w:ilvl w:val="0"/>
          <w:numId w:val="53"/>
        </w:numPr>
        <w:spacing w:after="0" w:line="240" w:lineRule="auto"/>
        <w:rPr>
          <w:rFonts w:ascii="Arial" w:hAnsi="Arial" w:cs="Arial"/>
          <w:color w:val="000000"/>
          <w:lang w:val="en-NZ"/>
        </w:rPr>
      </w:pPr>
      <w:r w:rsidRPr="006B3FFD">
        <w:rPr>
          <w:rFonts w:ascii="Arial" w:hAnsi="Arial" w:cs="Arial"/>
          <w:color w:val="000000"/>
          <w:lang w:val="en-NZ"/>
        </w:rPr>
        <w:t xml:space="preserve">In the opinion of the </w:t>
      </w:r>
      <w:r w:rsidRPr="006B3FFD">
        <w:rPr>
          <w:rFonts w:ascii="Arial" w:hAnsi="Arial" w:cs="Arial"/>
          <w:b/>
          <w:bCs/>
          <w:color w:val="000000"/>
          <w:lang w:val="en-NZ"/>
        </w:rPr>
        <w:t>Committee</w:t>
      </w:r>
      <w:r w:rsidRPr="006B3FFD">
        <w:rPr>
          <w:rFonts w:ascii="Arial" w:hAnsi="Arial" w:cs="Arial"/>
          <w:color w:val="000000"/>
          <w:lang w:val="en-NZ"/>
        </w:rPr>
        <w:t xml:space="preserve"> the </w:t>
      </w:r>
      <w:r w:rsidR="00FE79F3" w:rsidRPr="006B3FFD">
        <w:rPr>
          <w:rFonts w:ascii="Arial" w:hAnsi="Arial" w:cs="Arial"/>
          <w:b/>
          <w:color w:val="000000"/>
          <w:lang w:val="en-NZ"/>
        </w:rPr>
        <w:t>Member</w:t>
      </w:r>
      <w:r w:rsidR="00FE79F3">
        <w:rPr>
          <w:rFonts w:ascii="Arial" w:hAnsi="Arial" w:cs="Arial"/>
          <w:b/>
          <w:color w:val="000000"/>
          <w:lang w:val="en-NZ"/>
        </w:rPr>
        <w:t>/Associate Member</w:t>
      </w:r>
      <w:r w:rsidRPr="006B3FFD">
        <w:rPr>
          <w:rFonts w:ascii="Arial" w:hAnsi="Arial" w:cs="Arial"/>
          <w:color w:val="000000"/>
          <w:lang w:val="en-NZ"/>
        </w:rPr>
        <w:t xml:space="preserve"> has brought the </w:t>
      </w:r>
      <w:r w:rsidR="00815AAE" w:rsidRPr="006B3FFD">
        <w:rPr>
          <w:rFonts w:ascii="Arial" w:hAnsi="Arial" w:cs="Arial"/>
          <w:b/>
          <w:bCs/>
          <w:color w:val="000000"/>
          <w:lang w:val="en-NZ"/>
        </w:rPr>
        <w:t>Club</w:t>
      </w:r>
      <w:r w:rsidRPr="006B3FFD">
        <w:rPr>
          <w:rFonts w:ascii="Arial" w:hAnsi="Arial" w:cs="Arial"/>
          <w:color w:val="000000"/>
          <w:lang w:val="en-NZ"/>
        </w:rPr>
        <w:t xml:space="preserve"> into disrepute.</w:t>
      </w:r>
    </w:p>
    <w:p w14:paraId="3BEDFA29" w14:textId="77777777" w:rsidR="00A6751C" w:rsidRPr="006B3FFD" w:rsidRDefault="00000000" w:rsidP="00B660F0">
      <w:pPr>
        <w:spacing w:after="0" w:line="240" w:lineRule="auto"/>
        <w:rPr>
          <w:rFonts w:ascii="Arial" w:hAnsi="Arial" w:cs="Arial"/>
          <w:color w:val="000000"/>
          <w:lang w:val="en-NZ"/>
        </w:rPr>
      </w:pPr>
      <w:r w:rsidRPr="006B3FFD">
        <w:rPr>
          <w:rFonts w:ascii="Arial" w:hAnsi="Arial" w:cs="Arial"/>
          <w:color w:val="000000"/>
          <w:lang w:val="en-NZ"/>
        </w:rPr>
        <w:t>with effect from (as applicable)—</w:t>
      </w:r>
    </w:p>
    <w:p w14:paraId="33A2BB28" w14:textId="4DBB8C32" w:rsidR="00A6751C" w:rsidRPr="006B3FFD" w:rsidRDefault="00000000">
      <w:pPr>
        <w:numPr>
          <w:ilvl w:val="0"/>
          <w:numId w:val="8"/>
        </w:numPr>
        <w:spacing w:after="0" w:line="240" w:lineRule="auto"/>
        <w:ind w:left="720"/>
        <w:rPr>
          <w:rFonts w:ascii="Arial" w:hAnsi="Arial" w:cs="Arial"/>
          <w:color w:val="000000"/>
          <w:lang w:val="en-NZ"/>
        </w:rPr>
      </w:pPr>
      <w:r w:rsidRPr="006B3FFD">
        <w:rPr>
          <w:rFonts w:ascii="Arial" w:hAnsi="Arial" w:cs="Arial"/>
          <w:color w:val="000000"/>
          <w:lang w:val="en-NZ"/>
        </w:rPr>
        <w:t xml:space="preserve">the date of receipt of the </w:t>
      </w:r>
      <w:r w:rsidR="00FE79F3" w:rsidRPr="006B3FFD">
        <w:rPr>
          <w:rFonts w:ascii="Arial" w:hAnsi="Arial" w:cs="Arial"/>
          <w:b/>
          <w:color w:val="000000"/>
          <w:lang w:val="en-NZ"/>
        </w:rPr>
        <w:t>Member</w:t>
      </w:r>
      <w:r w:rsidR="00FE79F3" w:rsidRPr="006B3FFD">
        <w:rPr>
          <w:rFonts w:ascii="Arial" w:hAnsi="Arial" w:cs="Arial"/>
          <w:color w:val="000000"/>
          <w:lang w:val="en-NZ"/>
        </w:rPr>
        <w:t>’s</w:t>
      </w:r>
      <w:r w:rsidR="00FE79F3">
        <w:rPr>
          <w:rFonts w:ascii="Arial" w:hAnsi="Arial" w:cs="Arial"/>
          <w:b/>
          <w:color w:val="000000"/>
          <w:lang w:val="en-NZ"/>
        </w:rPr>
        <w:t>/Associate Member</w:t>
      </w:r>
      <w:r w:rsidR="00FE79F3" w:rsidRPr="00FE79F3">
        <w:rPr>
          <w:rFonts w:ascii="Arial" w:hAnsi="Arial" w:cs="Arial"/>
          <w:bCs/>
          <w:color w:val="000000"/>
          <w:lang w:val="en-NZ"/>
        </w:rPr>
        <w:t>’s</w:t>
      </w:r>
      <w:r w:rsidRPr="006B3FFD">
        <w:rPr>
          <w:rFonts w:ascii="Arial" w:hAnsi="Arial" w:cs="Arial"/>
          <w:color w:val="000000"/>
          <w:lang w:val="en-NZ"/>
        </w:rPr>
        <w:t xml:space="preserve"> notice of resignation by the </w:t>
      </w:r>
      <w:r w:rsidRPr="006B3FFD">
        <w:rPr>
          <w:rFonts w:ascii="Arial" w:hAnsi="Arial" w:cs="Arial"/>
          <w:b/>
          <w:bCs/>
          <w:color w:val="000000"/>
          <w:lang w:val="en-NZ"/>
        </w:rPr>
        <w:t>Committee</w:t>
      </w:r>
      <w:r w:rsidRPr="006B3FFD">
        <w:rPr>
          <w:rFonts w:ascii="Arial" w:hAnsi="Arial" w:cs="Arial"/>
          <w:color w:val="000000"/>
          <w:lang w:val="en-NZ"/>
        </w:rPr>
        <w:t xml:space="preserve"> (or any subsequent date stated in the notice of resignation), or</w:t>
      </w:r>
    </w:p>
    <w:p w14:paraId="04F2B338" w14:textId="697F97A3" w:rsidR="00A6751C" w:rsidRPr="006B3FFD" w:rsidRDefault="00000000">
      <w:pPr>
        <w:numPr>
          <w:ilvl w:val="0"/>
          <w:numId w:val="8"/>
        </w:numPr>
        <w:spacing w:after="0" w:line="240" w:lineRule="auto"/>
        <w:ind w:left="720"/>
        <w:rPr>
          <w:rFonts w:ascii="Arial" w:hAnsi="Arial" w:cs="Arial"/>
          <w:color w:val="000000"/>
          <w:lang w:val="en-NZ"/>
        </w:rPr>
      </w:pPr>
      <w:r w:rsidRPr="006B3FFD">
        <w:rPr>
          <w:rFonts w:ascii="Arial" w:hAnsi="Arial" w:cs="Arial"/>
          <w:color w:val="000000"/>
          <w:lang w:val="en-NZ"/>
        </w:rPr>
        <w:t xml:space="preserve">the date of termination of the </w:t>
      </w:r>
      <w:r w:rsidR="00FE79F3" w:rsidRPr="006B3FFD">
        <w:rPr>
          <w:rFonts w:ascii="Arial" w:hAnsi="Arial" w:cs="Arial"/>
          <w:b/>
          <w:color w:val="000000"/>
          <w:lang w:val="en-NZ"/>
        </w:rPr>
        <w:t>Member</w:t>
      </w:r>
      <w:r w:rsidR="00FE79F3" w:rsidRPr="006B3FFD">
        <w:rPr>
          <w:rFonts w:ascii="Arial" w:hAnsi="Arial" w:cs="Arial"/>
          <w:color w:val="000000"/>
          <w:lang w:val="en-NZ"/>
        </w:rPr>
        <w:t>’s</w:t>
      </w:r>
      <w:r w:rsidR="00FE79F3">
        <w:rPr>
          <w:rFonts w:ascii="Arial" w:hAnsi="Arial" w:cs="Arial"/>
          <w:b/>
          <w:color w:val="000000"/>
          <w:lang w:val="en-NZ"/>
        </w:rPr>
        <w:t>/Associate Member</w:t>
      </w:r>
      <w:r w:rsidR="00FE79F3" w:rsidRPr="00FE79F3">
        <w:rPr>
          <w:rFonts w:ascii="Arial" w:hAnsi="Arial" w:cs="Arial"/>
          <w:bCs/>
          <w:color w:val="000000"/>
          <w:lang w:val="en-NZ"/>
        </w:rPr>
        <w:t>’s</w:t>
      </w:r>
      <w:r w:rsidRPr="006B3FFD">
        <w:rPr>
          <w:rFonts w:ascii="Arial" w:hAnsi="Arial" w:cs="Arial"/>
          <w:color w:val="000000"/>
          <w:lang w:val="en-NZ"/>
        </w:rPr>
        <w:t xml:space="preserve"> membership under this </w:t>
      </w:r>
      <w:r w:rsidRPr="006B3FFD">
        <w:rPr>
          <w:rFonts w:ascii="Arial" w:hAnsi="Arial" w:cs="Arial"/>
          <w:b/>
          <w:bCs/>
          <w:color w:val="000000"/>
          <w:lang w:val="en-NZ"/>
        </w:rPr>
        <w:t>Constitution</w:t>
      </w:r>
      <w:r w:rsidRPr="006B3FFD">
        <w:rPr>
          <w:rFonts w:ascii="Arial" w:hAnsi="Arial" w:cs="Arial"/>
          <w:color w:val="000000"/>
          <w:lang w:val="en-NZ"/>
        </w:rPr>
        <w:t>, or</w:t>
      </w:r>
    </w:p>
    <w:p w14:paraId="6DD21BF8" w14:textId="532B12DF" w:rsidR="00A6751C" w:rsidRPr="006B3FFD" w:rsidRDefault="00000000">
      <w:pPr>
        <w:numPr>
          <w:ilvl w:val="0"/>
          <w:numId w:val="8"/>
        </w:numPr>
        <w:spacing w:after="0" w:line="240" w:lineRule="auto"/>
        <w:ind w:left="720"/>
        <w:rPr>
          <w:rFonts w:ascii="Arial" w:hAnsi="Arial" w:cs="Arial"/>
          <w:color w:val="000000"/>
          <w:lang w:val="en-NZ"/>
        </w:rPr>
      </w:pPr>
      <w:r w:rsidRPr="006B3FFD">
        <w:rPr>
          <w:rFonts w:ascii="Arial" w:hAnsi="Arial" w:cs="Arial"/>
          <w:color w:val="000000"/>
          <w:lang w:val="en-NZ"/>
        </w:rPr>
        <w:t xml:space="preserve">the date of death of the </w:t>
      </w:r>
      <w:r w:rsidR="006B6779" w:rsidRPr="006B3FFD">
        <w:rPr>
          <w:rFonts w:ascii="Arial" w:hAnsi="Arial" w:cs="Arial"/>
          <w:b/>
          <w:color w:val="000000"/>
          <w:lang w:val="en-NZ"/>
        </w:rPr>
        <w:t>Member</w:t>
      </w:r>
      <w:r w:rsidR="006B6779">
        <w:rPr>
          <w:rFonts w:ascii="Arial" w:hAnsi="Arial" w:cs="Arial"/>
          <w:b/>
          <w:color w:val="000000"/>
          <w:lang w:val="en-NZ"/>
        </w:rPr>
        <w:t>/Associate Member</w:t>
      </w:r>
      <w:r w:rsidRPr="006B3FFD">
        <w:rPr>
          <w:rFonts w:ascii="Arial" w:hAnsi="Arial" w:cs="Arial"/>
          <w:color w:val="000000"/>
          <w:lang w:val="en-NZ"/>
        </w:rPr>
        <w:t xml:space="preserve"> (or if a body corporate from the date of its liquidation or deregistration, or if a partnership from the date of its dissolution), or</w:t>
      </w:r>
    </w:p>
    <w:p w14:paraId="3087F4E0" w14:textId="0678B5A0" w:rsidR="00A6751C" w:rsidRPr="006B3FFD" w:rsidRDefault="00000000">
      <w:pPr>
        <w:numPr>
          <w:ilvl w:val="0"/>
          <w:numId w:val="8"/>
        </w:numPr>
        <w:spacing w:after="0" w:line="240" w:lineRule="auto"/>
        <w:ind w:left="720"/>
        <w:rPr>
          <w:rFonts w:ascii="Arial" w:hAnsi="Arial" w:cs="Arial"/>
          <w:color w:val="000000"/>
          <w:lang w:val="en-NZ"/>
        </w:rPr>
      </w:pPr>
      <w:r w:rsidRPr="006B3FFD">
        <w:rPr>
          <w:rFonts w:ascii="Arial" w:hAnsi="Arial" w:cs="Arial"/>
          <w:color w:val="000000"/>
          <w:lang w:val="en-NZ"/>
        </w:rPr>
        <w:t xml:space="preserve">the date specified in a resolution of the </w:t>
      </w:r>
      <w:r w:rsidRPr="006B3FFD">
        <w:rPr>
          <w:rFonts w:ascii="Arial" w:hAnsi="Arial" w:cs="Arial"/>
          <w:b/>
          <w:bCs/>
          <w:color w:val="000000"/>
          <w:lang w:val="en-NZ"/>
        </w:rPr>
        <w:t>Committee</w:t>
      </w:r>
      <w:r w:rsidRPr="006B3FFD">
        <w:rPr>
          <w:rFonts w:ascii="Arial" w:hAnsi="Arial" w:cs="Arial"/>
          <w:color w:val="000000"/>
          <w:lang w:val="en-NZ"/>
        </w:rPr>
        <w:t xml:space="preserve"> and when a </w:t>
      </w:r>
      <w:r w:rsidR="006B6779" w:rsidRPr="006B3FFD">
        <w:rPr>
          <w:rFonts w:ascii="Arial" w:hAnsi="Arial" w:cs="Arial"/>
          <w:b/>
          <w:color w:val="000000"/>
          <w:lang w:val="en-NZ"/>
        </w:rPr>
        <w:t>Member</w:t>
      </w:r>
      <w:r w:rsidR="006B6779" w:rsidRPr="006B3FFD">
        <w:rPr>
          <w:rFonts w:ascii="Arial" w:hAnsi="Arial" w:cs="Arial"/>
          <w:color w:val="000000"/>
          <w:lang w:val="en-NZ"/>
        </w:rPr>
        <w:t>’s</w:t>
      </w:r>
      <w:r w:rsidR="006B6779">
        <w:rPr>
          <w:rFonts w:ascii="Arial" w:hAnsi="Arial" w:cs="Arial"/>
          <w:b/>
          <w:color w:val="000000"/>
          <w:lang w:val="en-NZ"/>
        </w:rPr>
        <w:t>/Associate Member</w:t>
      </w:r>
      <w:r w:rsidR="006B6779" w:rsidRPr="00FE79F3">
        <w:rPr>
          <w:rFonts w:ascii="Arial" w:hAnsi="Arial" w:cs="Arial"/>
          <w:bCs/>
          <w:color w:val="000000"/>
          <w:lang w:val="en-NZ"/>
        </w:rPr>
        <w:t>’s</w:t>
      </w:r>
      <w:r w:rsidRPr="006B3FFD">
        <w:rPr>
          <w:rFonts w:ascii="Arial" w:hAnsi="Arial" w:cs="Arial"/>
          <w:color w:val="000000"/>
          <w:lang w:val="en-NZ"/>
        </w:rPr>
        <w:t xml:space="preserve"> membership has been terminated the </w:t>
      </w:r>
      <w:r w:rsidRPr="006B3FFD">
        <w:rPr>
          <w:rFonts w:ascii="Arial" w:hAnsi="Arial" w:cs="Arial"/>
          <w:b/>
          <w:bCs/>
          <w:color w:val="000000"/>
          <w:lang w:val="en-NZ"/>
        </w:rPr>
        <w:t>Committee</w:t>
      </w:r>
      <w:r w:rsidRPr="006B3FFD">
        <w:rPr>
          <w:rFonts w:ascii="Arial" w:hAnsi="Arial" w:cs="Arial"/>
          <w:color w:val="000000"/>
          <w:lang w:val="en-NZ"/>
        </w:rPr>
        <w:t xml:space="preserve"> shall promptly notify the former </w:t>
      </w:r>
      <w:r w:rsidR="006B6779" w:rsidRPr="006B3FFD">
        <w:rPr>
          <w:rFonts w:ascii="Arial" w:hAnsi="Arial" w:cs="Arial"/>
          <w:b/>
          <w:color w:val="000000"/>
          <w:lang w:val="en-NZ"/>
        </w:rPr>
        <w:t>Member</w:t>
      </w:r>
      <w:r w:rsidR="006B6779">
        <w:rPr>
          <w:rFonts w:ascii="Arial" w:hAnsi="Arial" w:cs="Arial"/>
          <w:b/>
          <w:color w:val="000000"/>
          <w:lang w:val="en-NZ"/>
        </w:rPr>
        <w:t>/Associate Member</w:t>
      </w:r>
      <w:r w:rsidRPr="006B3FFD">
        <w:rPr>
          <w:rFonts w:ascii="Arial" w:hAnsi="Arial" w:cs="Arial"/>
          <w:color w:val="000000"/>
          <w:lang w:val="en-NZ"/>
        </w:rPr>
        <w:t xml:space="preserve"> in writing.</w:t>
      </w:r>
    </w:p>
    <w:p w14:paraId="6BBA1F84" w14:textId="77777777" w:rsidR="006E260F" w:rsidRPr="006B3FFD" w:rsidRDefault="006E260F" w:rsidP="006E260F">
      <w:pPr>
        <w:spacing w:after="0" w:line="240" w:lineRule="auto"/>
        <w:rPr>
          <w:rFonts w:ascii="Arial" w:hAnsi="Arial" w:cs="Arial"/>
          <w:color w:val="000000"/>
          <w:lang w:val="en-NZ"/>
        </w:rPr>
      </w:pPr>
    </w:p>
    <w:p w14:paraId="0E49DA1D" w14:textId="55F43853" w:rsidR="006E260F" w:rsidRPr="006B3FFD" w:rsidRDefault="006E260F" w:rsidP="006E260F">
      <w:pPr>
        <w:spacing w:after="0" w:line="240" w:lineRule="auto"/>
        <w:rPr>
          <w:rFonts w:ascii="Arial" w:hAnsi="Arial" w:cs="Arial"/>
        </w:rPr>
      </w:pPr>
      <w:r w:rsidRPr="006B3FFD">
        <w:rPr>
          <w:rFonts w:ascii="Arial" w:hAnsi="Arial" w:cs="Arial"/>
        </w:rPr>
        <w:t xml:space="preserve">A </w:t>
      </w:r>
      <w:r w:rsidRPr="006B3FFD">
        <w:rPr>
          <w:rFonts w:ascii="Arial" w:hAnsi="Arial" w:cs="Arial"/>
          <w:b/>
          <w:color w:val="000000"/>
          <w:lang w:val="en-NZ"/>
        </w:rPr>
        <w:t>Member</w:t>
      </w:r>
      <w:r w:rsidRPr="006B3FFD">
        <w:rPr>
          <w:rFonts w:ascii="Arial" w:hAnsi="Arial" w:cs="Arial"/>
          <w:color w:val="000000"/>
          <w:lang w:val="en-NZ"/>
        </w:rPr>
        <w:t xml:space="preserve"> </w:t>
      </w:r>
      <w:r w:rsidRPr="006B3FFD">
        <w:rPr>
          <w:rFonts w:ascii="Arial" w:hAnsi="Arial" w:cs="Arial"/>
        </w:rPr>
        <w:t xml:space="preserve">of the </w:t>
      </w:r>
      <w:r w:rsidRPr="006B3FFD">
        <w:rPr>
          <w:rFonts w:ascii="Arial" w:hAnsi="Arial" w:cs="Arial"/>
          <w:b/>
          <w:color w:val="000000"/>
          <w:lang w:val="en-NZ"/>
        </w:rPr>
        <w:t>Club</w:t>
      </w:r>
      <w:r w:rsidRPr="006B3FFD">
        <w:rPr>
          <w:rFonts w:ascii="Arial" w:hAnsi="Arial" w:cs="Arial"/>
        </w:rPr>
        <w:t xml:space="preserve"> who is not also a member of the </w:t>
      </w:r>
      <w:r w:rsidRPr="006B3FFD">
        <w:rPr>
          <w:rFonts w:ascii="Arial" w:hAnsi="Arial" w:cs="Arial"/>
          <w:b/>
          <w:bCs/>
        </w:rPr>
        <w:t>Association</w:t>
      </w:r>
      <w:r w:rsidRPr="006B3FFD">
        <w:rPr>
          <w:rFonts w:ascii="Arial" w:hAnsi="Arial" w:cs="Arial"/>
        </w:rPr>
        <w:t xml:space="preserve"> may resign from membership by giving due notice to the </w:t>
      </w:r>
      <w:r w:rsidRPr="006B3FFD">
        <w:rPr>
          <w:rFonts w:ascii="Arial" w:hAnsi="Arial" w:cs="Arial"/>
          <w:b/>
          <w:bCs/>
        </w:rPr>
        <w:t>Secretary</w:t>
      </w:r>
      <w:r w:rsidRPr="006B3FFD">
        <w:rPr>
          <w:rFonts w:ascii="Arial" w:hAnsi="Arial" w:cs="Arial"/>
        </w:rPr>
        <w:t xml:space="preserve"> in writing but shall remain liable for all subscriptions remaining due by him/her at the time the resignation takes effect.</w:t>
      </w:r>
    </w:p>
    <w:p w14:paraId="60B47759" w14:textId="77777777" w:rsidR="006E260F" w:rsidRPr="006B3FFD" w:rsidRDefault="006E260F" w:rsidP="006E260F">
      <w:pPr>
        <w:spacing w:after="0" w:line="240" w:lineRule="auto"/>
        <w:rPr>
          <w:rFonts w:ascii="Arial" w:hAnsi="Arial" w:cs="Arial"/>
        </w:rPr>
      </w:pPr>
    </w:p>
    <w:p w14:paraId="424152B1" w14:textId="5877D888" w:rsidR="006E260F" w:rsidRPr="006B3FFD" w:rsidRDefault="006E260F" w:rsidP="006E260F">
      <w:pPr>
        <w:spacing w:after="0" w:line="240" w:lineRule="auto"/>
        <w:rPr>
          <w:rFonts w:ascii="Arial" w:hAnsi="Arial" w:cs="Arial"/>
        </w:rPr>
      </w:pPr>
      <w:r w:rsidRPr="006B3FFD">
        <w:rPr>
          <w:rFonts w:ascii="Arial" w:hAnsi="Arial" w:cs="Arial"/>
        </w:rPr>
        <w:lastRenderedPageBreak/>
        <w:t xml:space="preserve">A member of the </w:t>
      </w:r>
      <w:r w:rsidRPr="006B3FFD">
        <w:rPr>
          <w:rFonts w:ascii="Arial" w:hAnsi="Arial" w:cs="Arial"/>
          <w:b/>
          <w:bCs/>
        </w:rPr>
        <w:t>Association</w:t>
      </w:r>
      <w:r w:rsidRPr="006B3FFD">
        <w:rPr>
          <w:rFonts w:ascii="Arial" w:hAnsi="Arial" w:cs="Arial"/>
        </w:rPr>
        <w:t xml:space="preserve"> shall cease to be a </w:t>
      </w:r>
      <w:r w:rsidRPr="006B3FFD">
        <w:rPr>
          <w:rFonts w:ascii="Arial" w:hAnsi="Arial" w:cs="Arial"/>
          <w:b/>
          <w:color w:val="000000"/>
          <w:lang w:val="en-NZ"/>
        </w:rPr>
        <w:t>Member</w:t>
      </w:r>
      <w:r w:rsidRPr="006B3FFD">
        <w:rPr>
          <w:rFonts w:ascii="Arial" w:hAnsi="Arial" w:cs="Arial"/>
          <w:color w:val="000000"/>
          <w:lang w:val="en-NZ"/>
        </w:rPr>
        <w:t xml:space="preserve"> </w:t>
      </w:r>
      <w:r w:rsidRPr="006B3FFD">
        <w:rPr>
          <w:rFonts w:ascii="Arial" w:hAnsi="Arial" w:cs="Arial"/>
        </w:rPr>
        <w:t xml:space="preserve">of the </w:t>
      </w:r>
      <w:r w:rsidRPr="006B3FFD">
        <w:rPr>
          <w:rFonts w:ascii="Arial" w:hAnsi="Arial" w:cs="Arial"/>
          <w:b/>
          <w:color w:val="000000"/>
          <w:lang w:val="en-NZ"/>
        </w:rPr>
        <w:t>Club</w:t>
      </w:r>
      <w:r w:rsidRPr="006B3FFD">
        <w:rPr>
          <w:rFonts w:ascii="Arial" w:hAnsi="Arial" w:cs="Arial"/>
        </w:rPr>
        <w:t xml:space="preserve"> upon being transferred by the General Secretary of the </w:t>
      </w:r>
      <w:r w:rsidRPr="006B3FFD">
        <w:rPr>
          <w:rFonts w:ascii="Arial" w:hAnsi="Arial" w:cs="Arial"/>
          <w:b/>
          <w:bCs/>
        </w:rPr>
        <w:t>Association</w:t>
      </w:r>
      <w:r w:rsidRPr="006B3FFD">
        <w:rPr>
          <w:rFonts w:ascii="Arial" w:hAnsi="Arial" w:cs="Arial"/>
        </w:rPr>
        <w:t xml:space="preserve"> to another Branch of the </w:t>
      </w:r>
      <w:r w:rsidRPr="006B3FFD">
        <w:rPr>
          <w:rFonts w:ascii="Arial" w:hAnsi="Arial" w:cs="Arial"/>
          <w:b/>
          <w:bCs/>
        </w:rPr>
        <w:t>Association</w:t>
      </w:r>
      <w:r w:rsidRPr="006B3FFD">
        <w:rPr>
          <w:rFonts w:ascii="Arial" w:hAnsi="Arial" w:cs="Arial"/>
        </w:rPr>
        <w:t xml:space="preserve"> provided that the </w:t>
      </w:r>
      <w:r w:rsidRPr="006B3FFD">
        <w:rPr>
          <w:rFonts w:ascii="Arial" w:hAnsi="Arial" w:cs="Arial"/>
          <w:b/>
          <w:color w:val="000000"/>
          <w:lang w:val="en-NZ"/>
        </w:rPr>
        <w:t>Member</w:t>
      </w:r>
      <w:r w:rsidRPr="006B3FFD">
        <w:rPr>
          <w:rFonts w:ascii="Arial" w:hAnsi="Arial" w:cs="Arial"/>
          <w:color w:val="000000"/>
          <w:lang w:val="en-NZ"/>
        </w:rPr>
        <w:t xml:space="preserve"> </w:t>
      </w:r>
      <w:r w:rsidRPr="006B3FFD">
        <w:rPr>
          <w:rFonts w:ascii="Arial" w:hAnsi="Arial" w:cs="Arial"/>
        </w:rPr>
        <w:t xml:space="preserve">may signify in writing to the </w:t>
      </w:r>
      <w:r w:rsidRPr="006B3FFD">
        <w:rPr>
          <w:rFonts w:ascii="Arial" w:hAnsi="Arial" w:cs="Arial"/>
          <w:b/>
          <w:bCs/>
        </w:rPr>
        <w:t>Secretary</w:t>
      </w:r>
      <w:r w:rsidRPr="006B3FFD">
        <w:rPr>
          <w:rFonts w:ascii="Arial" w:hAnsi="Arial" w:cs="Arial"/>
        </w:rPr>
        <w:t xml:space="preserve"> that notwithstanding such assignment, he wishes to remain a </w:t>
      </w:r>
      <w:r w:rsidRPr="006B3FFD">
        <w:rPr>
          <w:rFonts w:ascii="Arial" w:hAnsi="Arial" w:cs="Arial"/>
          <w:b/>
          <w:color w:val="000000"/>
          <w:lang w:val="en-NZ"/>
        </w:rPr>
        <w:t>Member</w:t>
      </w:r>
      <w:r w:rsidRPr="006B3FFD">
        <w:rPr>
          <w:rFonts w:ascii="Arial" w:hAnsi="Arial" w:cs="Arial"/>
          <w:color w:val="000000"/>
          <w:lang w:val="en-NZ"/>
        </w:rPr>
        <w:t xml:space="preserve"> </w:t>
      </w:r>
      <w:r w:rsidRPr="006B3FFD">
        <w:rPr>
          <w:rFonts w:ascii="Arial" w:hAnsi="Arial" w:cs="Arial"/>
        </w:rPr>
        <w:t xml:space="preserve">of the </w:t>
      </w:r>
      <w:r w:rsidRPr="006B3FFD">
        <w:rPr>
          <w:rFonts w:ascii="Arial" w:hAnsi="Arial" w:cs="Arial"/>
          <w:b/>
          <w:color w:val="000000"/>
          <w:lang w:val="en-NZ"/>
        </w:rPr>
        <w:t>Club</w:t>
      </w:r>
      <w:r w:rsidRPr="006B3FFD">
        <w:rPr>
          <w:rFonts w:ascii="Arial" w:hAnsi="Arial" w:cs="Arial"/>
        </w:rPr>
        <w:t>.</w:t>
      </w:r>
    </w:p>
    <w:p w14:paraId="70552A6F" w14:textId="77777777" w:rsidR="006E260F" w:rsidRPr="006B3FFD" w:rsidRDefault="006E260F" w:rsidP="006E260F">
      <w:pPr>
        <w:spacing w:after="0" w:line="240" w:lineRule="auto"/>
        <w:rPr>
          <w:rFonts w:ascii="Arial" w:hAnsi="Arial" w:cs="Arial"/>
          <w:color w:val="000000"/>
          <w:lang w:val="en-NZ"/>
        </w:rPr>
      </w:pPr>
    </w:p>
    <w:p w14:paraId="6ACA11E9" w14:textId="3DBF04BB" w:rsidR="00A6751C" w:rsidRPr="006B3FFD" w:rsidRDefault="00A6751C" w:rsidP="00AE1258">
      <w:pPr>
        <w:spacing w:after="0" w:line="240" w:lineRule="auto"/>
        <w:rPr>
          <w:rFonts w:ascii="Arial" w:hAnsi="Arial" w:cs="Arial"/>
          <w:lang w:val="en-NZ"/>
        </w:rPr>
      </w:pPr>
    </w:p>
    <w:p w14:paraId="651DFDFF" w14:textId="77777777" w:rsidR="00A6751C" w:rsidRPr="00CF3A9F" w:rsidRDefault="00000000" w:rsidP="00CF3A9F">
      <w:pPr>
        <w:pStyle w:val="Heading3"/>
      </w:pPr>
      <w:r w:rsidRPr="00CF3A9F">
        <w:t>Obligations once membership has ceased</w:t>
      </w:r>
    </w:p>
    <w:p w14:paraId="4AA5FE45" w14:textId="5CFBEB10"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 </w:t>
      </w:r>
      <w:r w:rsidR="006B6779" w:rsidRPr="006B3FFD">
        <w:rPr>
          <w:rFonts w:ascii="Arial" w:hAnsi="Arial" w:cs="Arial"/>
          <w:b/>
          <w:color w:val="000000"/>
          <w:lang w:val="en-NZ"/>
        </w:rPr>
        <w:t>Member</w:t>
      </w:r>
      <w:r w:rsidR="006B6779">
        <w:rPr>
          <w:rFonts w:ascii="Arial" w:hAnsi="Arial" w:cs="Arial"/>
          <w:b/>
          <w:color w:val="000000"/>
          <w:lang w:val="en-NZ"/>
        </w:rPr>
        <w:t>/Associate Member</w:t>
      </w:r>
      <w:r w:rsidRPr="006B3FFD">
        <w:rPr>
          <w:rFonts w:ascii="Arial" w:hAnsi="Arial" w:cs="Arial"/>
          <w:color w:val="000000"/>
          <w:lang w:val="en-NZ"/>
        </w:rPr>
        <w:t xml:space="preserve"> who has ceased to be a </w:t>
      </w:r>
      <w:r w:rsidR="006B6779" w:rsidRPr="006B3FFD">
        <w:rPr>
          <w:rFonts w:ascii="Arial" w:hAnsi="Arial" w:cs="Arial"/>
          <w:b/>
          <w:color w:val="000000"/>
          <w:lang w:val="en-NZ"/>
        </w:rPr>
        <w:t>Member</w:t>
      </w:r>
      <w:r w:rsidR="006B6779">
        <w:rPr>
          <w:rFonts w:ascii="Arial" w:hAnsi="Arial" w:cs="Arial"/>
          <w:b/>
          <w:color w:val="000000"/>
          <w:lang w:val="en-NZ"/>
        </w:rPr>
        <w:t>/Associate Member</w:t>
      </w:r>
      <w:r w:rsidRPr="006B3FFD">
        <w:rPr>
          <w:rFonts w:ascii="Arial" w:hAnsi="Arial" w:cs="Arial"/>
          <w:color w:val="000000"/>
          <w:lang w:val="en-NZ"/>
        </w:rPr>
        <w:t xml:space="preserve"> under this </w:t>
      </w:r>
      <w:r w:rsidRPr="006B3FFD">
        <w:rPr>
          <w:rFonts w:ascii="Arial" w:hAnsi="Arial" w:cs="Arial"/>
          <w:b/>
          <w:color w:val="000000"/>
          <w:lang w:val="en-NZ"/>
        </w:rPr>
        <w:t>Constitution</w:t>
      </w:r>
      <w:r w:rsidRPr="006B3FFD">
        <w:rPr>
          <w:rFonts w:ascii="Arial" w:hAnsi="Arial" w:cs="Arial"/>
          <w:color w:val="000000"/>
          <w:lang w:val="en-NZ"/>
        </w:rPr>
        <w:t xml:space="preserve">— </w:t>
      </w:r>
    </w:p>
    <w:p w14:paraId="5D1886B7" w14:textId="367D0C1B" w:rsidR="00A6751C" w:rsidRPr="006B3FFD" w:rsidRDefault="00000000">
      <w:pPr>
        <w:numPr>
          <w:ilvl w:val="0"/>
          <w:numId w:val="9"/>
        </w:numPr>
        <w:spacing w:after="0" w:line="240" w:lineRule="auto"/>
        <w:rPr>
          <w:rFonts w:ascii="Arial" w:hAnsi="Arial" w:cs="Arial"/>
          <w:lang w:val="en-NZ"/>
        </w:rPr>
      </w:pPr>
      <w:r w:rsidRPr="006B3FFD">
        <w:rPr>
          <w:rFonts w:ascii="Arial" w:hAnsi="Arial" w:cs="Arial"/>
          <w:color w:val="000000"/>
          <w:lang w:val="en-NZ"/>
        </w:rPr>
        <w:t xml:space="preserve">remains liable to pay all subscriptions and other fees to the </w:t>
      </w:r>
      <w:r w:rsidR="00815AAE" w:rsidRPr="006B3FFD">
        <w:rPr>
          <w:rFonts w:ascii="Arial" w:hAnsi="Arial" w:cs="Arial"/>
          <w:b/>
          <w:color w:val="000000"/>
          <w:lang w:val="en-NZ"/>
        </w:rPr>
        <w:t>Club</w:t>
      </w:r>
      <w:r w:rsidRPr="006B3FFD">
        <w:rPr>
          <w:rFonts w:ascii="Arial" w:hAnsi="Arial" w:cs="Arial"/>
          <w:color w:val="000000"/>
          <w:lang w:val="en-NZ"/>
        </w:rPr>
        <w:t>’s next balance date,</w:t>
      </w:r>
    </w:p>
    <w:p w14:paraId="10F4F8AB" w14:textId="0631BFE5" w:rsidR="00A6751C" w:rsidRPr="006B3FFD" w:rsidRDefault="00000000">
      <w:pPr>
        <w:numPr>
          <w:ilvl w:val="0"/>
          <w:numId w:val="9"/>
        </w:numPr>
        <w:spacing w:after="0" w:line="240" w:lineRule="auto"/>
        <w:rPr>
          <w:rFonts w:ascii="Arial" w:hAnsi="Arial" w:cs="Arial"/>
          <w:lang w:val="en-NZ"/>
        </w:rPr>
      </w:pPr>
      <w:r w:rsidRPr="006B3FFD">
        <w:rPr>
          <w:rFonts w:ascii="Arial" w:hAnsi="Arial" w:cs="Arial"/>
          <w:color w:val="000000"/>
          <w:lang w:val="en-NZ"/>
        </w:rPr>
        <w:t xml:space="preserve">shall cease to hold himself or herself out as a </w:t>
      </w:r>
      <w:r w:rsidR="006B6779" w:rsidRPr="006B3FFD">
        <w:rPr>
          <w:rFonts w:ascii="Arial" w:hAnsi="Arial" w:cs="Arial"/>
          <w:b/>
          <w:color w:val="000000"/>
          <w:lang w:val="en-NZ"/>
        </w:rPr>
        <w:t>Member</w:t>
      </w:r>
      <w:r w:rsidR="006B6779">
        <w:rPr>
          <w:rFonts w:ascii="Arial" w:hAnsi="Arial" w:cs="Arial"/>
          <w:b/>
          <w:color w:val="000000"/>
          <w:lang w:val="en-NZ"/>
        </w:rPr>
        <w:t>/Associate Member</w:t>
      </w:r>
      <w:r w:rsidRPr="006B3FFD">
        <w:rPr>
          <w:rFonts w:ascii="Arial" w:hAnsi="Arial" w:cs="Arial"/>
          <w:color w:val="000000"/>
          <w:lang w:val="en-NZ"/>
        </w:rPr>
        <w:t xml:space="preserve"> of the </w:t>
      </w:r>
      <w:r w:rsidR="00815AAE" w:rsidRPr="006B3FFD">
        <w:rPr>
          <w:rFonts w:ascii="Arial" w:hAnsi="Arial" w:cs="Arial"/>
          <w:b/>
          <w:color w:val="000000"/>
          <w:lang w:val="en-NZ"/>
        </w:rPr>
        <w:t>Club</w:t>
      </w:r>
      <w:r w:rsidRPr="006B3FFD">
        <w:rPr>
          <w:rFonts w:ascii="Arial" w:hAnsi="Arial" w:cs="Arial"/>
          <w:color w:val="000000"/>
          <w:lang w:val="en-NZ"/>
        </w:rPr>
        <w:t>, and</w:t>
      </w:r>
    </w:p>
    <w:p w14:paraId="20F477F6" w14:textId="3D7956BC" w:rsidR="00A6751C" w:rsidRPr="006B3FFD" w:rsidRDefault="00000000">
      <w:pPr>
        <w:numPr>
          <w:ilvl w:val="0"/>
          <w:numId w:val="9"/>
        </w:numPr>
        <w:spacing w:after="0" w:line="240" w:lineRule="auto"/>
        <w:rPr>
          <w:rFonts w:ascii="Arial" w:hAnsi="Arial" w:cs="Arial"/>
          <w:lang w:val="en-NZ"/>
        </w:rPr>
      </w:pPr>
      <w:r w:rsidRPr="006B3FFD">
        <w:rPr>
          <w:rFonts w:ascii="Arial" w:hAnsi="Arial" w:cs="Arial"/>
          <w:color w:val="000000"/>
          <w:lang w:val="en-NZ"/>
        </w:rPr>
        <w:t xml:space="preserve">shall return to the </w:t>
      </w:r>
      <w:r w:rsidR="00815AAE" w:rsidRPr="006B3FFD">
        <w:rPr>
          <w:rFonts w:ascii="Arial" w:hAnsi="Arial" w:cs="Arial"/>
          <w:b/>
          <w:color w:val="000000"/>
          <w:lang w:val="en-NZ"/>
        </w:rPr>
        <w:t>Club</w:t>
      </w:r>
      <w:r w:rsidRPr="006B3FFD">
        <w:rPr>
          <w:rFonts w:ascii="Arial" w:hAnsi="Arial" w:cs="Arial"/>
          <w:color w:val="000000"/>
          <w:lang w:val="en-NZ"/>
        </w:rPr>
        <w:t xml:space="preserve"> all material provided to </w:t>
      </w:r>
      <w:r w:rsidR="006B6779" w:rsidRPr="006B3FFD">
        <w:rPr>
          <w:rFonts w:ascii="Arial" w:hAnsi="Arial" w:cs="Arial"/>
          <w:b/>
          <w:color w:val="000000"/>
          <w:lang w:val="en-NZ"/>
        </w:rPr>
        <w:t>Member</w:t>
      </w:r>
      <w:r w:rsidR="006B6779">
        <w:rPr>
          <w:rFonts w:ascii="Arial" w:hAnsi="Arial" w:cs="Arial"/>
          <w:b/>
          <w:color w:val="000000"/>
          <w:lang w:val="en-NZ"/>
        </w:rPr>
        <w:t>s/Associate Members</w:t>
      </w:r>
      <w:r w:rsidRPr="006B3FFD">
        <w:rPr>
          <w:rFonts w:ascii="Arial" w:hAnsi="Arial" w:cs="Arial"/>
          <w:color w:val="000000"/>
          <w:lang w:val="en-NZ"/>
        </w:rPr>
        <w:t xml:space="preserve"> by the </w:t>
      </w:r>
      <w:r w:rsidR="00815AAE" w:rsidRPr="006B3FFD">
        <w:rPr>
          <w:rFonts w:ascii="Arial" w:hAnsi="Arial" w:cs="Arial"/>
          <w:b/>
          <w:color w:val="000000"/>
          <w:lang w:val="en-NZ"/>
        </w:rPr>
        <w:t>Club</w:t>
      </w:r>
      <w:r w:rsidRPr="006B3FFD">
        <w:rPr>
          <w:rFonts w:ascii="Arial" w:hAnsi="Arial" w:cs="Arial"/>
          <w:color w:val="000000"/>
          <w:lang w:val="en-NZ"/>
        </w:rPr>
        <w:t xml:space="preserve"> (including any membership certificate, badges, handbooks</w:t>
      </w:r>
      <w:r w:rsidR="008F250E" w:rsidRPr="006B3FFD">
        <w:rPr>
          <w:rFonts w:ascii="Arial" w:hAnsi="Arial" w:cs="Arial"/>
          <w:color w:val="000000"/>
          <w:lang w:val="en-NZ"/>
        </w:rPr>
        <w:t>,</w:t>
      </w:r>
      <w:r w:rsidRPr="006B3FFD">
        <w:rPr>
          <w:rFonts w:ascii="Arial" w:hAnsi="Arial" w:cs="Arial"/>
          <w:color w:val="000000"/>
          <w:lang w:val="en-NZ"/>
        </w:rPr>
        <w:t xml:space="preserve"> manuals</w:t>
      </w:r>
      <w:r w:rsidR="008F250E" w:rsidRPr="006B3FFD">
        <w:rPr>
          <w:rFonts w:ascii="Arial" w:hAnsi="Arial" w:cs="Arial"/>
          <w:color w:val="000000"/>
          <w:lang w:val="en-NZ"/>
        </w:rPr>
        <w:t xml:space="preserve"> and equipment</w:t>
      </w:r>
      <w:r w:rsidRPr="006B3FFD">
        <w:rPr>
          <w:rFonts w:ascii="Arial" w:hAnsi="Arial" w:cs="Arial"/>
          <w:color w:val="000000"/>
          <w:lang w:val="en-NZ"/>
        </w:rPr>
        <w:t>).</w:t>
      </w:r>
    </w:p>
    <w:p w14:paraId="5DAAE8EA" w14:textId="104F9F08" w:rsidR="00A6751C" w:rsidRPr="006B3FFD" w:rsidRDefault="00000000">
      <w:pPr>
        <w:numPr>
          <w:ilvl w:val="0"/>
          <w:numId w:val="9"/>
        </w:numPr>
        <w:spacing w:after="0" w:line="240" w:lineRule="auto"/>
        <w:rPr>
          <w:rFonts w:ascii="Arial" w:hAnsi="Arial" w:cs="Arial"/>
          <w:lang w:val="en-NZ"/>
        </w:rPr>
      </w:pPr>
      <w:r w:rsidRPr="006B3FFD">
        <w:rPr>
          <w:rFonts w:ascii="Arial" w:hAnsi="Arial" w:cs="Arial"/>
          <w:color w:val="000000"/>
          <w:lang w:val="en-NZ"/>
        </w:rPr>
        <w:t xml:space="preserve">shall cease to be entitled to any of the rights of a </w:t>
      </w:r>
      <w:r w:rsidR="00815AAE" w:rsidRPr="006B3FFD">
        <w:rPr>
          <w:rFonts w:ascii="Arial" w:hAnsi="Arial" w:cs="Arial"/>
          <w:b/>
          <w:color w:val="000000"/>
          <w:lang w:val="en-NZ"/>
        </w:rPr>
        <w:t>Club</w:t>
      </w:r>
      <w:r w:rsidRPr="006B3FFD">
        <w:rPr>
          <w:rFonts w:ascii="Arial" w:hAnsi="Arial" w:cs="Arial"/>
          <w:b/>
          <w:color w:val="000000"/>
          <w:lang w:val="en-NZ"/>
        </w:rPr>
        <w:t xml:space="preserve"> </w:t>
      </w:r>
      <w:r w:rsidR="006B6779" w:rsidRPr="006B3FFD">
        <w:rPr>
          <w:rFonts w:ascii="Arial" w:hAnsi="Arial" w:cs="Arial"/>
          <w:b/>
          <w:color w:val="000000"/>
          <w:lang w:val="en-NZ"/>
        </w:rPr>
        <w:t>Member</w:t>
      </w:r>
      <w:r w:rsidR="006B6779">
        <w:rPr>
          <w:rFonts w:ascii="Arial" w:hAnsi="Arial" w:cs="Arial"/>
          <w:b/>
          <w:color w:val="000000"/>
          <w:lang w:val="en-NZ"/>
        </w:rPr>
        <w:t>/Associate Member</w:t>
      </w:r>
      <w:r w:rsidRPr="006B3FFD">
        <w:rPr>
          <w:rFonts w:ascii="Arial" w:hAnsi="Arial" w:cs="Arial"/>
          <w:color w:val="000000"/>
          <w:lang w:val="en-NZ"/>
        </w:rPr>
        <w:t>.</w:t>
      </w:r>
    </w:p>
    <w:p w14:paraId="00B63CF7"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6A4D8F0B" w14:textId="77777777" w:rsidR="00A6751C" w:rsidRPr="00CF3A9F" w:rsidRDefault="00000000" w:rsidP="00CF3A9F">
      <w:pPr>
        <w:pStyle w:val="Heading3"/>
      </w:pPr>
      <w:r w:rsidRPr="00CF3A9F">
        <w:t>Becoming a member again</w:t>
      </w:r>
    </w:p>
    <w:p w14:paraId="3C75857E" w14:textId="37DF5E84"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Any former </w:t>
      </w:r>
      <w:r w:rsidR="006B6779" w:rsidRPr="006B3FFD">
        <w:rPr>
          <w:rFonts w:ascii="Arial" w:hAnsi="Arial" w:cs="Arial"/>
          <w:b/>
          <w:color w:val="000000"/>
          <w:lang w:val="en-NZ"/>
        </w:rPr>
        <w:t>Member</w:t>
      </w:r>
      <w:r w:rsidR="006B6779">
        <w:rPr>
          <w:rFonts w:ascii="Arial" w:hAnsi="Arial" w:cs="Arial"/>
          <w:b/>
          <w:color w:val="000000"/>
          <w:lang w:val="en-NZ"/>
        </w:rPr>
        <w:t>/Associate Member</w:t>
      </w:r>
      <w:r w:rsidRPr="006B3FFD">
        <w:rPr>
          <w:rFonts w:ascii="Arial" w:hAnsi="Arial" w:cs="Arial"/>
          <w:color w:val="000000"/>
          <w:lang w:val="en-NZ"/>
        </w:rPr>
        <w:t xml:space="preserve"> may apply for re-admission in the manner prescribed for new </w:t>
      </w:r>
      <w:proofErr w:type="gramStart"/>
      <w:r w:rsidRPr="006B3FFD">
        <w:rPr>
          <w:rFonts w:ascii="Arial" w:hAnsi="Arial" w:cs="Arial"/>
          <w:color w:val="000000"/>
          <w:lang w:val="en-NZ"/>
        </w:rPr>
        <w:t>applicants, and</w:t>
      </w:r>
      <w:proofErr w:type="gramEnd"/>
      <w:r w:rsidRPr="006B3FFD">
        <w:rPr>
          <w:rFonts w:ascii="Arial" w:hAnsi="Arial" w:cs="Arial"/>
          <w:color w:val="000000"/>
          <w:lang w:val="en-NZ"/>
        </w:rPr>
        <w:t xml:space="preserve"> may be re-admitted only by resolution of the </w:t>
      </w:r>
      <w:r w:rsidRPr="006B3FFD">
        <w:rPr>
          <w:rFonts w:ascii="Arial" w:hAnsi="Arial" w:cs="Arial"/>
          <w:b/>
          <w:color w:val="000000"/>
          <w:lang w:val="en-NZ"/>
        </w:rPr>
        <w:t>Committee</w:t>
      </w:r>
      <w:r w:rsidRPr="006B3FFD">
        <w:rPr>
          <w:rFonts w:ascii="Arial" w:hAnsi="Arial" w:cs="Arial"/>
          <w:color w:val="000000"/>
          <w:lang w:val="en-NZ"/>
        </w:rPr>
        <w:t xml:space="preserve">. </w:t>
      </w:r>
    </w:p>
    <w:p w14:paraId="038F18AE" w14:textId="44D5DE5C"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But, if a former </w:t>
      </w:r>
      <w:r w:rsidRPr="006B3FFD">
        <w:rPr>
          <w:rFonts w:ascii="Arial" w:hAnsi="Arial" w:cs="Arial"/>
          <w:b/>
          <w:color w:val="000000"/>
          <w:lang w:val="en-NZ"/>
        </w:rPr>
        <w:t>Member</w:t>
      </w:r>
      <w:r w:rsidRPr="006B3FFD">
        <w:rPr>
          <w:rFonts w:ascii="Arial" w:hAnsi="Arial" w:cs="Arial"/>
          <w:color w:val="000000"/>
          <w:lang w:val="en-NZ"/>
        </w:rPr>
        <w:t>’s</w:t>
      </w:r>
      <w:r w:rsidR="006B6779">
        <w:rPr>
          <w:rFonts w:ascii="Arial" w:hAnsi="Arial" w:cs="Arial"/>
          <w:b/>
          <w:color w:val="000000"/>
          <w:lang w:val="en-NZ"/>
        </w:rPr>
        <w:t xml:space="preserve">/Associate </w:t>
      </w:r>
      <w:proofErr w:type="gramStart"/>
      <w:r w:rsidR="006B6779">
        <w:rPr>
          <w:rFonts w:ascii="Arial" w:hAnsi="Arial" w:cs="Arial"/>
          <w:b/>
          <w:color w:val="000000"/>
          <w:lang w:val="en-NZ"/>
        </w:rPr>
        <w:t>Member</w:t>
      </w:r>
      <w:r w:rsidR="006B6779">
        <w:rPr>
          <w:rFonts w:ascii="Arial" w:hAnsi="Arial" w:cs="Arial"/>
          <w:color w:val="000000"/>
          <w:lang w:val="en-NZ"/>
        </w:rPr>
        <w:t>‘</w:t>
      </w:r>
      <w:proofErr w:type="gramEnd"/>
      <w:r w:rsidR="006B6779">
        <w:rPr>
          <w:rFonts w:ascii="Arial" w:hAnsi="Arial" w:cs="Arial"/>
          <w:color w:val="000000"/>
          <w:lang w:val="en-NZ"/>
        </w:rPr>
        <w:t xml:space="preserve">s </w:t>
      </w:r>
      <w:r w:rsidRPr="006B3FFD">
        <w:rPr>
          <w:rFonts w:ascii="Arial" w:hAnsi="Arial" w:cs="Arial"/>
          <w:color w:val="000000"/>
          <w:lang w:val="en-NZ"/>
        </w:rPr>
        <w:t xml:space="preserve">membership was terminated following a disciplinary or dispute resolution process, the applicant may be re-admitted only by a resolution passed at a </w:t>
      </w:r>
      <w:r w:rsidRPr="006B3FFD">
        <w:rPr>
          <w:rFonts w:ascii="Arial" w:hAnsi="Arial" w:cs="Arial"/>
          <w:b/>
          <w:color w:val="000000"/>
          <w:lang w:val="en-NZ"/>
        </w:rPr>
        <w:t>General Meeting</w:t>
      </w:r>
      <w:r w:rsidRPr="006B3FFD">
        <w:rPr>
          <w:rFonts w:ascii="Arial" w:hAnsi="Arial" w:cs="Arial"/>
          <w:color w:val="000000"/>
          <w:lang w:val="en-NZ"/>
        </w:rPr>
        <w:t xml:space="preserve"> on the recommendation of the </w:t>
      </w:r>
      <w:r w:rsidRPr="006B3FFD">
        <w:rPr>
          <w:rFonts w:ascii="Arial" w:hAnsi="Arial" w:cs="Arial"/>
          <w:b/>
          <w:color w:val="000000"/>
          <w:lang w:val="en-NZ"/>
        </w:rPr>
        <w:t>Committee</w:t>
      </w:r>
      <w:r w:rsidRPr="006B3FFD">
        <w:rPr>
          <w:rFonts w:ascii="Arial" w:hAnsi="Arial" w:cs="Arial"/>
          <w:color w:val="000000"/>
          <w:lang w:val="en-NZ"/>
        </w:rPr>
        <w:t>.</w:t>
      </w:r>
    </w:p>
    <w:p w14:paraId="23B27FE3"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11E0F58B" w14:textId="77777777" w:rsidR="00A6751C" w:rsidRPr="00CF3A9F" w:rsidRDefault="00000000" w:rsidP="00CF3A9F">
      <w:pPr>
        <w:pStyle w:val="Heading2"/>
      </w:pPr>
      <w:r w:rsidRPr="00CF3A9F">
        <w:t>General meetings</w:t>
      </w:r>
    </w:p>
    <w:p w14:paraId="7E38934F" w14:textId="77777777" w:rsidR="00A6751C" w:rsidRPr="00CF3A9F" w:rsidRDefault="00000000" w:rsidP="00CF3A9F">
      <w:pPr>
        <w:pStyle w:val="Heading3"/>
      </w:pPr>
      <w:r w:rsidRPr="00CF3A9F">
        <w:t>Procedures for all general meetings</w:t>
      </w:r>
    </w:p>
    <w:p w14:paraId="5B783848" w14:textId="3ABD08FC"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Pr="006B3FFD">
        <w:rPr>
          <w:rFonts w:ascii="Arial" w:hAnsi="Arial" w:cs="Arial"/>
          <w:b/>
          <w:color w:val="000000"/>
          <w:lang w:val="en-NZ"/>
        </w:rPr>
        <w:t>Committee</w:t>
      </w:r>
      <w:r w:rsidRPr="006B3FFD">
        <w:rPr>
          <w:rFonts w:ascii="Arial" w:hAnsi="Arial" w:cs="Arial"/>
          <w:color w:val="000000"/>
          <w:lang w:val="en-NZ"/>
        </w:rPr>
        <w:t xml:space="preserve"> shall give all </w:t>
      </w:r>
      <w:r w:rsidRPr="006B3FFD">
        <w:rPr>
          <w:rFonts w:ascii="Arial" w:hAnsi="Arial" w:cs="Arial"/>
          <w:b/>
          <w:color w:val="000000"/>
          <w:lang w:val="en-NZ"/>
        </w:rPr>
        <w:t>Members</w:t>
      </w:r>
      <w:r w:rsidRPr="006B3FFD">
        <w:rPr>
          <w:rFonts w:ascii="Arial" w:hAnsi="Arial" w:cs="Arial"/>
          <w:color w:val="000000"/>
          <w:lang w:val="en-NZ"/>
        </w:rPr>
        <w:t xml:space="preserve"> at least </w:t>
      </w:r>
      <w:r w:rsidR="008A074B">
        <w:rPr>
          <w:rFonts w:ascii="Arial" w:hAnsi="Arial" w:cs="Arial"/>
          <w:color w:val="000000"/>
          <w:lang w:val="en-NZ"/>
        </w:rPr>
        <w:t>five</w:t>
      </w:r>
      <w:r w:rsidRPr="006B3FFD">
        <w:rPr>
          <w:rFonts w:ascii="Arial" w:hAnsi="Arial" w:cs="Arial"/>
          <w:color w:val="000000"/>
          <w:lang w:val="en-NZ"/>
        </w:rPr>
        <w:t xml:space="preserve"> </w:t>
      </w:r>
      <w:r w:rsidRPr="006B3FFD">
        <w:rPr>
          <w:rFonts w:ascii="Arial" w:hAnsi="Arial" w:cs="Arial"/>
          <w:b/>
          <w:color w:val="000000"/>
          <w:lang w:val="en-NZ"/>
        </w:rPr>
        <w:t>Working Days</w:t>
      </w:r>
      <w:r w:rsidRPr="006B3FFD">
        <w:rPr>
          <w:rFonts w:ascii="Arial" w:hAnsi="Arial" w:cs="Arial"/>
          <w:color w:val="000000"/>
          <w:lang w:val="en-NZ"/>
        </w:rPr>
        <w:t xml:space="preserve">’ written </w:t>
      </w:r>
      <w:r w:rsidRPr="006B3FFD">
        <w:rPr>
          <w:rFonts w:ascii="Arial" w:hAnsi="Arial" w:cs="Arial"/>
          <w:b/>
          <w:color w:val="000000"/>
          <w:lang w:val="en-NZ"/>
        </w:rPr>
        <w:t>Notice</w:t>
      </w:r>
      <w:r w:rsidRPr="006B3FFD">
        <w:rPr>
          <w:rFonts w:ascii="Arial" w:hAnsi="Arial" w:cs="Arial"/>
          <w:color w:val="000000"/>
          <w:lang w:val="en-NZ"/>
        </w:rPr>
        <w:t xml:space="preserve"> of any </w:t>
      </w:r>
      <w:r w:rsidRPr="006B3FFD">
        <w:rPr>
          <w:rFonts w:ascii="Arial" w:hAnsi="Arial" w:cs="Arial"/>
          <w:b/>
          <w:color w:val="000000"/>
          <w:lang w:val="en-NZ"/>
        </w:rPr>
        <w:t>General Meeting</w:t>
      </w:r>
      <w:r w:rsidRPr="006B3FFD">
        <w:rPr>
          <w:rFonts w:ascii="Arial" w:hAnsi="Arial" w:cs="Arial"/>
          <w:color w:val="000000"/>
          <w:lang w:val="en-NZ"/>
        </w:rPr>
        <w:t xml:space="preserve"> and of the business to be conducted at that </w:t>
      </w:r>
      <w:r w:rsidRPr="006B3FFD">
        <w:rPr>
          <w:rFonts w:ascii="Arial" w:hAnsi="Arial" w:cs="Arial"/>
          <w:b/>
          <w:color w:val="000000"/>
          <w:lang w:val="en-NZ"/>
        </w:rPr>
        <w:t>General Meeting</w:t>
      </w:r>
      <w:r w:rsidRPr="006B3FFD">
        <w:rPr>
          <w:rFonts w:ascii="Arial" w:hAnsi="Arial" w:cs="Arial"/>
          <w:color w:val="000000"/>
          <w:lang w:val="en-NZ"/>
        </w:rPr>
        <w:t>.</w:t>
      </w:r>
    </w:p>
    <w:p w14:paraId="2E14024A" w14:textId="59EB5F83"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That </w:t>
      </w:r>
      <w:r w:rsidRPr="006B3FFD">
        <w:rPr>
          <w:rFonts w:ascii="Arial" w:hAnsi="Arial" w:cs="Arial"/>
          <w:b/>
          <w:color w:val="000000"/>
          <w:lang w:val="en-NZ"/>
        </w:rPr>
        <w:t>Notice</w:t>
      </w:r>
      <w:r w:rsidRPr="006B3FFD">
        <w:rPr>
          <w:rFonts w:ascii="Arial" w:hAnsi="Arial" w:cs="Arial"/>
          <w:color w:val="000000"/>
          <w:lang w:val="en-NZ"/>
        </w:rPr>
        <w:t xml:space="preserve"> will be addressed to the </w:t>
      </w:r>
      <w:r w:rsidRPr="006B3FFD">
        <w:rPr>
          <w:rFonts w:ascii="Arial" w:hAnsi="Arial" w:cs="Arial"/>
          <w:b/>
          <w:color w:val="000000"/>
          <w:lang w:val="en-NZ"/>
        </w:rPr>
        <w:t>Member</w:t>
      </w:r>
      <w:r w:rsidRPr="006B3FFD">
        <w:rPr>
          <w:rFonts w:ascii="Arial" w:hAnsi="Arial" w:cs="Arial"/>
          <w:color w:val="000000"/>
          <w:lang w:val="en-NZ"/>
        </w:rPr>
        <w:t xml:space="preserve"> at the contact address notified to the </w:t>
      </w:r>
      <w:r w:rsidR="00815AAE" w:rsidRPr="006B3FFD">
        <w:rPr>
          <w:rFonts w:ascii="Arial" w:hAnsi="Arial" w:cs="Arial"/>
          <w:b/>
          <w:color w:val="000000"/>
          <w:lang w:val="en-NZ"/>
        </w:rPr>
        <w:t>Club</w:t>
      </w:r>
      <w:r w:rsidRPr="006B3FFD">
        <w:rPr>
          <w:rFonts w:ascii="Arial" w:hAnsi="Arial" w:cs="Arial"/>
          <w:color w:val="000000"/>
          <w:lang w:val="en-NZ"/>
        </w:rPr>
        <w:t xml:space="preserve"> and recorded in the </w:t>
      </w:r>
      <w:r w:rsidR="00815AAE" w:rsidRPr="006B3FFD">
        <w:rPr>
          <w:rFonts w:ascii="Arial" w:hAnsi="Arial" w:cs="Arial"/>
          <w:b/>
          <w:color w:val="000000"/>
          <w:lang w:val="en-NZ"/>
        </w:rPr>
        <w:t>Club</w:t>
      </w:r>
      <w:r w:rsidRPr="006B3FFD">
        <w:rPr>
          <w:rFonts w:ascii="Arial" w:hAnsi="Arial" w:cs="Arial"/>
          <w:b/>
          <w:color w:val="000000"/>
          <w:lang w:val="en-NZ"/>
        </w:rPr>
        <w:t>’s</w:t>
      </w:r>
      <w:r w:rsidRPr="006B3FFD">
        <w:rPr>
          <w:rFonts w:ascii="Arial" w:hAnsi="Arial" w:cs="Arial"/>
          <w:color w:val="000000"/>
          <w:lang w:val="en-NZ"/>
        </w:rPr>
        <w:t xml:space="preserve"> register of members. The </w:t>
      </w:r>
      <w:r w:rsidRPr="006B3FFD">
        <w:rPr>
          <w:rFonts w:ascii="Arial" w:hAnsi="Arial" w:cs="Arial"/>
          <w:b/>
          <w:color w:val="000000"/>
          <w:lang w:val="en-NZ"/>
        </w:rPr>
        <w:t>General Meeting</w:t>
      </w:r>
      <w:r w:rsidRPr="006B3FFD">
        <w:rPr>
          <w:rFonts w:ascii="Arial" w:hAnsi="Arial" w:cs="Arial"/>
          <w:color w:val="000000"/>
          <w:lang w:val="en-NZ"/>
        </w:rPr>
        <w:t xml:space="preserve"> and its business will not be invalidated simply because one or more </w:t>
      </w:r>
      <w:r w:rsidRPr="006B3FFD">
        <w:rPr>
          <w:rFonts w:ascii="Arial" w:hAnsi="Arial" w:cs="Arial"/>
          <w:b/>
          <w:color w:val="000000"/>
          <w:lang w:val="en-NZ"/>
        </w:rPr>
        <w:t>Members</w:t>
      </w:r>
      <w:r w:rsidRPr="006B3FFD">
        <w:rPr>
          <w:rFonts w:ascii="Arial" w:hAnsi="Arial" w:cs="Arial"/>
          <w:color w:val="000000"/>
          <w:lang w:val="en-NZ"/>
        </w:rPr>
        <w:t xml:space="preserve"> do not receive the </w:t>
      </w:r>
      <w:r w:rsidRPr="006B3FFD">
        <w:rPr>
          <w:rFonts w:ascii="Arial" w:hAnsi="Arial" w:cs="Arial"/>
          <w:b/>
          <w:color w:val="000000"/>
          <w:lang w:val="en-NZ"/>
        </w:rPr>
        <w:t>Notice</w:t>
      </w:r>
      <w:r w:rsidRPr="006B3FFD">
        <w:rPr>
          <w:rFonts w:ascii="Arial" w:hAnsi="Arial" w:cs="Arial"/>
          <w:color w:val="000000"/>
          <w:lang w:val="en-NZ"/>
        </w:rPr>
        <w:t xml:space="preserve"> of the </w:t>
      </w:r>
      <w:r w:rsidRPr="006B3FFD">
        <w:rPr>
          <w:rFonts w:ascii="Arial" w:hAnsi="Arial" w:cs="Arial"/>
          <w:b/>
          <w:color w:val="000000"/>
          <w:lang w:val="en-NZ"/>
        </w:rPr>
        <w:t>General Meeting</w:t>
      </w:r>
      <w:r w:rsidRPr="006B3FFD">
        <w:rPr>
          <w:rFonts w:ascii="Arial" w:hAnsi="Arial" w:cs="Arial"/>
          <w:color w:val="000000"/>
          <w:lang w:val="en-NZ"/>
        </w:rPr>
        <w:t>.</w:t>
      </w:r>
    </w:p>
    <w:p w14:paraId="50A8AC72"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Only financial </w:t>
      </w:r>
      <w:r w:rsidRPr="006B3FFD">
        <w:rPr>
          <w:rFonts w:ascii="Arial" w:hAnsi="Arial" w:cs="Arial"/>
          <w:b/>
          <w:color w:val="000000"/>
          <w:lang w:val="en-NZ"/>
        </w:rPr>
        <w:t>Members</w:t>
      </w:r>
      <w:r w:rsidRPr="006B3FFD">
        <w:rPr>
          <w:rFonts w:ascii="Arial" w:hAnsi="Arial" w:cs="Arial"/>
          <w:color w:val="000000"/>
          <w:lang w:val="en-NZ"/>
        </w:rPr>
        <w:t xml:space="preserve"> may attend, speak and vote at </w:t>
      </w:r>
      <w:r w:rsidRPr="006B3FFD">
        <w:rPr>
          <w:rFonts w:ascii="Arial" w:hAnsi="Arial" w:cs="Arial"/>
          <w:b/>
          <w:color w:val="000000"/>
          <w:lang w:val="en-NZ"/>
        </w:rPr>
        <w:t>General Meetings</w:t>
      </w:r>
      <w:r w:rsidRPr="006B3FFD">
        <w:rPr>
          <w:rFonts w:ascii="Arial" w:hAnsi="Arial" w:cs="Arial"/>
          <w:color w:val="000000"/>
          <w:lang w:val="en-NZ"/>
        </w:rPr>
        <w:t>—</w:t>
      </w:r>
    </w:p>
    <w:p w14:paraId="71EC69E7" w14:textId="77777777" w:rsidR="00A6751C" w:rsidRPr="006B3FFD" w:rsidRDefault="00000000">
      <w:pPr>
        <w:numPr>
          <w:ilvl w:val="0"/>
          <w:numId w:val="10"/>
        </w:numPr>
        <w:spacing w:after="0" w:line="240" w:lineRule="auto"/>
        <w:rPr>
          <w:rFonts w:ascii="Arial" w:hAnsi="Arial" w:cs="Arial"/>
          <w:lang w:val="en-NZ"/>
        </w:rPr>
      </w:pPr>
      <w:r w:rsidRPr="006B3FFD">
        <w:rPr>
          <w:rFonts w:ascii="Arial" w:hAnsi="Arial" w:cs="Arial"/>
          <w:color w:val="000000"/>
          <w:lang w:val="en-NZ"/>
        </w:rPr>
        <w:t>in person, or</w:t>
      </w:r>
    </w:p>
    <w:p w14:paraId="464386F9" w14:textId="23CB4071" w:rsidR="008F250E" w:rsidRPr="006B3FFD" w:rsidRDefault="008F250E">
      <w:pPr>
        <w:numPr>
          <w:ilvl w:val="0"/>
          <w:numId w:val="10"/>
        </w:numPr>
        <w:spacing w:after="0" w:line="240" w:lineRule="auto"/>
        <w:rPr>
          <w:rFonts w:ascii="Arial" w:hAnsi="Arial" w:cs="Arial"/>
          <w:lang w:val="en-NZ"/>
        </w:rPr>
      </w:pPr>
      <w:r w:rsidRPr="006B3FFD">
        <w:rPr>
          <w:rFonts w:ascii="Arial" w:hAnsi="Arial" w:cs="Arial"/>
          <w:color w:val="000000"/>
          <w:lang w:val="en-NZ"/>
        </w:rPr>
        <w:t>via telephone or video call, or</w:t>
      </w:r>
    </w:p>
    <w:p w14:paraId="15A7B09E" w14:textId="77777777" w:rsidR="00A6751C" w:rsidRPr="006B3FFD" w:rsidRDefault="00000000">
      <w:pPr>
        <w:numPr>
          <w:ilvl w:val="0"/>
          <w:numId w:val="10"/>
        </w:numPr>
        <w:spacing w:after="0" w:line="240" w:lineRule="auto"/>
        <w:rPr>
          <w:rFonts w:ascii="Arial" w:hAnsi="Arial" w:cs="Arial"/>
          <w:lang w:val="en-NZ"/>
        </w:rPr>
      </w:pPr>
      <w:r w:rsidRPr="006B3FFD">
        <w:rPr>
          <w:rFonts w:ascii="Arial" w:hAnsi="Arial" w:cs="Arial"/>
          <w:color w:val="000000"/>
          <w:lang w:val="en-NZ"/>
        </w:rPr>
        <w:t xml:space="preserve">by a signed original written proxy (an email or copy not being acceptable) in favour of some individual entitled to be present at the meeting and received by, or handed to, the </w:t>
      </w:r>
      <w:r w:rsidRPr="006B3FFD">
        <w:rPr>
          <w:rFonts w:ascii="Arial" w:hAnsi="Arial" w:cs="Arial"/>
          <w:b/>
          <w:color w:val="000000"/>
          <w:lang w:val="en-NZ"/>
        </w:rPr>
        <w:t>Committee</w:t>
      </w:r>
      <w:r w:rsidRPr="006B3FFD">
        <w:rPr>
          <w:rFonts w:ascii="Arial" w:hAnsi="Arial" w:cs="Arial"/>
          <w:color w:val="000000"/>
          <w:lang w:val="en-NZ"/>
        </w:rPr>
        <w:t xml:space="preserve"> before the commencement of the </w:t>
      </w:r>
      <w:r w:rsidRPr="006B3FFD">
        <w:rPr>
          <w:rFonts w:ascii="Arial" w:hAnsi="Arial" w:cs="Arial"/>
          <w:b/>
          <w:color w:val="000000"/>
          <w:lang w:val="en-NZ"/>
        </w:rPr>
        <w:t>General Meeting,</w:t>
      </w:r>
      <w:r w:rsidRPr="006B3FFD">
        <w:rPr>
          <w:rFonts w:ascii="Arial" w:hAnsi="Arial" w:cs="Arial"/>
          <w:color w:val="000000"/>
          <w:lang w:val="en-NZ"/>
        </w:rPr>
        <w:t xml:space="preserve"> or</w:t>
      </w:r>
    </w:p>
    <w:p w14:paraId="5D2F4DE0" w14:textId="77777777" w:rsidR="00A6751C" w:rsidRPr="006B3FFD" w:rsidRDefault="00000000">
      <w:pPr>
        <w:numPr>
          <w:ilvl w:val="0"/>
          <w:numId w:val="10"/>
        </w:numPr>
        <w:spacing w:after="0" w:line="240" w:lineRule="auto"/>
        <w:rPr>
          <w:rFonts w:ascii="Arial" w:hAnsi="Arial" w:cs="Arial"/>
          <w:lang w:val="en-NZ"/>
        </w:rPr>
      </w:pPr>
      <w:r w:rsidRPr="006B3FFD">
        <w:rPr>
          <w:rFonts w:ascii="Arial" w:hAnsi="Arial" w:cs="Arial"/>
          <w:color w:val="000000"/>
          <w:lang w:val="en-NZ"/>
        </w:rPr>
        <w:t xml:space="preserve">through the authorised representative of a body corporate as notified to the </w:t>
      </w:r>
      <w:r w:rsidRPr="006B3FFD">
        <w:rPr>
          <w:rFonts w:ascii="Arial" w:hAnsi="Arial" w:cs="Arial"/>
          <w:b/>
          <w:color w:val="000000"/>
          <w:lang w:val="en-NZ"/>
        </w:rPr>
        <w:t>Committee</w:t>
      </w:r>
      <w:r w:rsidRPr="006B3FFD">
        <w:rPr>
          <w:rFonts w:ascii="Arial" w:hAnsi="Arial" w:cs="Arial"/>
          <w:color w:val="000000"/>
          <w:lang w:val="en-NZ"/>
        </w:rPr>
        <w:t>, and</w:t>
      </w:r>
    </w:p>
    <w:p w14:paraId="7ACB7837" w14:textId="77777777" w:rsidR="00A6751C" w:rsidRPr="006B3FFD" w:rsidRDefault="00000000">
      <w:pPr>
        <w:numPr>
          <w:ilvl w:val="0"/>
          <w:numId w:val="10"/>
        </w:numPr>
        <w:spacing w:after="0" w:line="240" w:lineRule="auto"/>
        <w:rPr>
          <w:rFonts w:ascii="Arial" w:hAnsi="Arial" w:cs="Arial"/>
          <w:lang w:val="en-NZ"/>
        </w:rPr>
      </w:pPr>
      <w:r w:rsidRPr="006B3FFD">
        <w:rPr>
          <w:rFonts w:ascii="Arial" w:hAnsi="Arial" w:cs="Arial"/>
          <w:color w:val="000000"/>
          <w:lang w:val="en-NZ"/>
        </w:rPr>
        <w:t>no other proxy voting shall be permitted.</w:t>
      </w:r>
    </w:p>
    <w:p w14:paraId="6ACFE11F" w14:textId="4E5A3878"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No </w:t>
      </w:r>
      <w:r w:rsidRPr="006B3FFD">
        <w:rPr>
          <w:rFonts w:ascii="Arial" w:hAnsi="Arial" w:cs="Arial"/>
          <w:b/>
          <w:color w:val="000000"/>
          <w:lang w:val="en-NZ"/>
        </w:rPr>
        <w:t>General Meeting</w:t>
      </w:r>
      <w:r w:rsidRPr="006B3FFD">
        <w:rPr>
          <w:rFonts w:ascii="Arial" w:hAnsi="Arial" w:cs="Arial"/>
          <w:color w:val="000000"/>
          <w:lang w:val="en-NZ"/>
        </w:rPr>
        <w:t xml:space="preserve"> may be held unless at least </w:t>
      </w:r>
      <w:r w:rsidR="008A074B">
        <w:rPr>
          <w:rFonts w:ascii="Arial" w:hAnsi="Arial" w:cs="Arial"/>
          <w:color w:val="000000"/>
          <w:lang w:val="en-NZ"/>
        </w:rPr>
        <w:t>five</w:t>
      </w:r>
      <w:r w:rsidRPr="006B3FFD">
        <w:rPr>
          <w:rFonts w:ascii="Arial" w:hAnsi="Arial" w:cs="Arial"/>
          <w:color w:val="000000"/>
          <w:lang w:val="en-NZ"/>
        </w:rPr>
        <w:t xml:space="preserve"> eligible financial </w:t>
      </w:r>
      <w:r w:rsidRPr="006B3FFD">
        <w:rPr>
          <w:rFonts w:ascii="Arial" w:hAnsi="Arial" w:cs="Arial"/>
          <w:b/>
          <w:color w:val="000000"/>
          <w:lang w:val="en-NZ"/>
        </w:rPr>
        <w:t>Members</w:t>
      </w:r>
      <w:r w:rsidRPr="006B3FFD">
        <w:rPr>
          <w:rFonts w:ascii="Arial" w:hAnsi="Arial" w:cs="Arial"/>
          <w:color w:val="000000"/>
          <w:lang w:val="en-NZ"/>
        </w:rPr>
        <w:t xml:space="preserve"> attend throughout the </w:t>
      </w:r>
      <w:proofErr w:type="gramStart"/>
      <w:r w:rsidRPr="006B3FFD">
        <w:rPr>
          <w:rFonts w:ascii="Arial" w:hAnsi="Arial" w:cs="Arial"/>
          <w:color w:val="000000"/>
          <w:lang w:val="en-NZ"/>
        </w:rPr>
        <w:t>meeting</w:t>
      </w:r>
      <w:proofErr w:type="gramEnd"/>
      <w:r w:rsidRPr="006B3FFD">
        <w:rPr>
          <w:rFonts w:ascii="Arial" w:hAnsi="Arial" w:cs="Arial"/>
          <w:color w:val="000000"/>
          <w:lang w:val="en-NZ"/>
        </w:rPr>
        <w:t xml:space="preserve"> and this will constitute a quorum.</w:t>
      </w:r>
    </w:p>
    <w:p w14:paraId="43FC47F1" w14:textId="0B63EDE0"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If, within half an hour after the time appointed for a meeting a quorum is not present, the meeting – if convened upon request of </w:t>
      </w:r>
      <w:r w:rsidRPr="006B3FFD">
        <w:rPr>
          <w:rFonts w:ascii="Arial" w:hAnsi="Arial" w:cs="Arial"/>
          <w:b/>
          <w:color w:val="000000"/>
          <w:lang w:val="en-NZ"/>
        </w:rPr>
        <w:t>Members</w:t>
      </w:r>
      <w:r w:rsidRPr="006B3FFD">
        <w:rPr>
          <w:rFonts w:ascii="Arial" w:hAnsi="Arial" w:cs="Arial"/>
          <w:color w:val="000000"/>
          <w:lang w:val="en-NZ"/>
        </w:rPr>
        <w:t xml:space="preserve"> – shall be dissolved. In any other case it shall stand adjourned to a day, time and place determined by the </w:t>
      </w:r>
      <w:r w:rsidRPr="006B3FFD">
        <w:rPr>
          <w:rFonts w:ascii="Arial" w:hAnsi="Arial" w:cs="Arial"/>
          <w:b/>
          <w:color w:val="000000"/>
          <w:lang w:val="en-NZ"/>
        </w:rPr>
        <w:t>Chairperson</w:t>
      </w:r>
      <w:r w:rsidRPr="006B3FFD">
        <w:rPr>
          <w:rFonts w:ascii="Arial" w:hAnsi="Arial" w:cs="Arial"/>
          <w:color w:val="000000"/>
          <w:lang w:val="en-NZ"/>
        </w:rPr>
        <w:t xml:space="preserve"> of the </w:t>
      </w:r>
      <w:r w:rsidR="00815AAE" w:rsidRPr="006B3FFD">
        <w:rPr>
          <w:rFonts w:ascii="Arial" w:hAnsi="Arial" w:cs="Arial"/>
          <w:b/>
          <w:color w:val="000000"/>
          <w:lang w:val="en-NZ"/>
        </w:rPr>
        <w:t>Club</w:t>
      </w:r>
      <w:r w:rsidRPr="006B3FFD">
        <w:rPr>
          <w:rFonts w:ascii="Arial" w:hAnsi="Arial" w:cs="Arial"/>
          <w:color w:val="000000"/>
          <w:lang w:val="en-NZ"/>
        </w:rPr>
        <w:t xml:space="preserve">, and if at such adjourned meeting a quorum is not present those </w:t>
      </w:r>
      <w:r w:rsidRPr="006B3FFD">
        <w:rPr>
          <w:rFonts w:ascii="Arial" w:hAnsi="Arial" w:cs="Arial"/>
          <w:b/>
          <w:color w:val="000000"/>
          <w:lang w:val="en-NZ"/>
        </w:rPr>
        <w:t>Members</w:t>
      </w:r>
      <w:r w:rsidRPr="006B3FFD">
        <w:rPr>
          <w:rFonts w:ascii="Arial" w:hAnsi="Arial" w:cs="Arial"/>
          <w:color w:val="000000"/>
          <w:lang w:val="en-NZ"/>
        </w:rPr>
        <w:t xml:space="preserve"> present in person or by proxy shall be deemed to constitute a sufficient quorum.</w:t>
      </w:r>
    </w:p>
    <w:p w14:paraId="4060AEC2" w14:textId="21B61BC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 </w:t>
      </w:r>
      <w:r w:rsidRPr="006B3FFD">
        <w:rPr>
          <w:rFonts w:ascii="Arial" w:hAnsi="Arial" w:cs="Arial"/>
          <w:b/>
          <w:color w:val="000000"/>
          <w:lang w:val="en-NZ"/>
        </w:rPr>
        <w:t>Member</w:t>
      </w:r>
      <w:r w:rsidRPr="006B3FFD">
        <w:rPr>
          <w:rFonts w:ascii="Arial" w:hAnsi="Arial" w:cs="Arial"/>
          <w:color w:val="000000"/>
          <w:lang w:val="en-NZ"/>
        </w:rPr>
        <w:t xml:space="preserve"> is entitled to exercise one vote on any motion at a </w:t>
      </w:r>
      <w:r w:rsidRPr="006B3FFD">
        <w:rPr>
          <w:rFonts w:ascii="Arial" w:hAnsi="Arial" w:cs="Arial"/>
          <w:b/>
          <w:color w:val="000000"/>
          <w:lang w:val="en-NZ"/>
        </w:rPr>
        <w:t>General Meeting</w:t>
      </w:r>
      <w:r w:rsidRPr="006B3FFD">
        <w:rPr>
          <w:rFonts w:ascii="Arial" w:hAnsi="Arial" w:cs="Arial"/>
          <w:color w:val="000000"/>
          <w:lang w:val="en-NZ"/>
        </w:rPr>
        <w:t xml:space="preserve"> in person or by proxy, and voting at a </w:t>
      </w:r>
      <w:r w:rsidRPr="006B3FFD">
        <w:rPr>
          <w:rFonts w:ascii="Arial" w:hAnsi="Arial" w:cs="Arial"/>
          <w:b/>
          <w:color w:val="000000"/>
          <w:lang w:val="en-NZ"/>
        </w:rPr>
        <w:t>General Meeting</w:t>
      </w:r>
      <w:r w:rsidRPr="006B3FFD">
        <w:rPr>
          <w:rFonts w:ascii="Arial" w:hAnsi="Arial" w:cs="Arial"/>
          <w:color w:val="000000"/>
          <w:lang w:val="en-NZ"/>
        </w:rPr>
        <w:t xml:space="preserve"> shall be by voices or by show of hands or, on demand of the </w:t>
      </w:r>
      <w:r w:rsidR="009E3ED4" w:rsidRPr="006B3FFD">
        <w:rPr>
          <w:rFonts w:ascii="Arial" w:hAnsi="Arial" w:cs="Arial"/>
          <w:b/>
          <w:color w:val="000000"/>
          <w:lang w:val="en-NZ"/>
        </w:rPr>
        <w:t>Chairperson</w:t>
      </w:r>
      <w:r w:rsidR="009E3ED4" w:rsidRPr="006B3FFD">
        <w:rPr>
          <w:rFonts w:ascii="Arial" w:hAnsi="Arial" w:cs="Arial"/>
          <w:color w:val="000000"/>
          <w:lang w:val="en-NZ"/>
        </w:rPr>
        <w:t xml:space="preserve"> </w:t>
      </w:r>
      <w:r w:rsidRPr="006B3FFD">
        <w:rPr>
          <w:rFonts w:ascii="Arial" w:hAnsi="Arial" w:cs="Arial"/>
          <w:color w:val="000000"/>
          <w:lang w:val="en-NZ"/>
        </w:rPr>
        <w:t xml:space="preserve">or of </w:t>
      </w:r>
      <w:r w:rsidR="009E3ED4">
        <w:rPr>
          <w:rFonts w:ascii="Arial" w:hAnsi="Arial" w:cs="Arial"/>
          <w:color w:val="000000"/>
          <w:lang w:val="en-NZ"/>
        </w:rPr>
        <w:t>two</w:t>
      </w:r>
      <w:r w:rsidRPr="006B3FFD">
        <w:rPr>
          <w:rFonts w:ascii="Arial" w:hAnsi="Arial" w:cs="Arial"/>
          <w:color w:val="000000"/>
          <w:lang w:val="en-NZ"/>
        </w:rPr>
        <w:t xml:space="preserve"> or more </w:t>
      </w:r>
      <w:r w:rsidRPr="006B3FFD">
        <w:rPr>
          <w:rFonts w:ascii="Arial" w:hAnsi="Arial" w:cs="Arial"/>
          <w:b/>
          <w:color w:val="000000"/>
          <w:lang w:val="en-NZ"/>
        </w:rPr>
        <w:t>Members</w:t>
      </w:r>
      <w:r w:rsidRPr="006B3FFD">
        <w:rPr>
          <w:rFonts w:ascii="Arial" w:hAnsi="Arial" w:cs="Arial"/>
          <w:color w:val="000000"/>
          <w:lang w:val="en-NZ"/>
        </w:rPr>
        <w:t xml:space="preserve"> present, by secret ballot.</w:t>
      </w:r>
    </w:p>
    <w:p w14:paraId="581D29E2"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Unless otherwise required by this </w:t>
      </w:r>
      <w:r w:rsidRPr="006B3FFD">
        <w:rPr>
          <w:rFonts w:ascii="Arial" w:hAnsi="Arial" w:cs="Arial"/>
          <w:b/>
          <w:color w:val="000000"/>
          <w:lang w:val="en-NZ"/>
        </w:rPr>
        <w:t>Constitution</w:t>
      </w:r>
      <w:r w:rsidRPr="006B3FFD">
        <w:rPr>
          <w:rFonts w:ascii="Arial" w:hAnsi="Arial" w:cs="Arial"/>
          <w:color w:val="000000"/>
          <w:lang w:val="en-NZ"/>
        </w:rPr>
        <w:t xml:space="preserve">, all questions shall be decided by a simple majority of those in attendance in person or by proxy and voting at a </w:t>
      </w:r>
      <w:r w:rsidRPr="006B3FFD">
        <w:rPr>
          <w:rFonts w:ascii="Arial" w:hAnsi="Arial" w:cs="Arial"/>
          <w:b/>
          <w:color w:val="000000"/>
          <w:lang w:val="en-NZ"/>
        </w:rPr>
        <w:t>General Meeting</w:t>
      </w:r>
      <w:r w:rsidRPr="006B3FFD">
        <w:rPr>
          <w:rFonts w:ascii="Arial" w:hAnsi="Arial" w:cs="Arial"/>
          <w:color w:val="000000"/>
          <w:lang w:val="en-NZ"/>
        </w:rPr>
        <w:t xml:space="preserve"> or voting by remote ballot.</w:t>
      </w:r>
    </w:p>
    <w:p w14:paraId="71DCA208"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Any decisions made when a quorum is not present are not valid.</w:t>
      </w:r>
    </w:p>
    <w:p w14:paraId="3841126E"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lastRenderedPageBreak/>
        <w:t xml:space="preserve">Written resolutions may not be passed in lieu of a </w:t>
      </w:r>
      <w:r w:rsidRPr="006B3FFD">
        <w:rPr>
          <w:rFonts w:ascii="Arial" w:hAnsi="Arial" w:cs="Arial"/>
          <w:b/>
          <w:color w:val="000000"/>
          <w:lang w:val="en-NZ"/>
        </w:rPr>
        <w:t>General Meeting</w:t>
      </w:r>
      <w:r w:rsidRPr="006B3FFD">
        <w:rPr>
          <w:rFonts w:ascii="Arial" w:hAnsi="Arial" w:cs="Arial"/>
          <w:color w:val="000000"/>
          <w:lang w:val="en-NZ"/>
        </w:rPr>
        <w:t>.</w:t>
      </w:r>
    </w:p>
    <w:p w14:paraId="336CD3D0" w14:textId="77777777" w:rsidR="00A6751C" w:rsidRPr="006B3FFD" w:rsidRDefault="00000000">
      <w:pPr>
        <w:numPr>
          <w:ilvl w:val="0"/>
          <w:numId w:val="11"/>
        </w:numPr>
        <w:spacing w:after="0" w:line="240" w:lineRule="auto"/>
        <w:rPr>
          <w:rFonts w:ascii="Arial" w:hAnsi="Arial" w:cs="Arial"/>
          <w:lang w:val="en-NZ"/>
        </w:rPr>
      </w:pPr>
      <w:r w:rsidRPr="006B3FFD">
        <w:rPr>
          <w:rFonts w:ascii="Arial" w:hAnsi="Arial" w:cs="Arial"/>
          <w:b/>
          <w:color w:val="000000"/>
          <w:lang w:val="en-NZ"/>
        </w:rPr>
        <w:t>General Meetings</w:t>
      </w:r>
      <w:r w:rsidRPr="006B3FFD">
        <w:rPr>
          <w:rFonts w:ascii="Arial" w:hAnsi="Arial" w:cs="Arial"/>
          <w:color w:val="000000"/>
          <w:lang w:val="en-NZ"/>
        </w:rPr>
        <w:t xml:space="preserve"> may be held at one or more venues by </w:t>
      </w:r>
      <w:r w:rsidRPr="006B3FFD">
        <w:rPr>
          <w:rFonts w:ascii="Arial" w:hAnsi="Arial" w:cs="Arial"/>
          <w:b/>
          <w:color w:val="000000"/>
          <w:lang w:val="en-NZ"/>
        </w:rPr>
        <w:t>Members</w:t>
      </w:r>
      <w:r w:rsidRPr="006B3FFD">
        <w:rPr>
          <w:rFonts w:ascii="Arial" w:hAnsi="Arial" w:cs="Arial"/>
          <w:color w:val="000000"/>
          <w:lang w:val="en-NZ"/>
        </w:rPr>
        <w:t xml:space="preserve"> present in person and/or using any real-time audio, audio and visual, or electronic communication that gives each </w:t>
      </w:r>
      <w:r w:rsidRPr="006B3FFD">
        <w:rPr>
          <w:rFonts w:ascii="Arial" w:hAnsi="Arial" w:cs="Arial"/>
          <w:b/>
          <w:color w:val="000000"/>
          <w:lang w:val="en-NZ"/>
        </w:rPr>
        <w:t>Member</w:t>
      </w:r>
      <w:r w:rsidRPr="006B3FFD">
        <w:rPr>
          <w:rFonts w:ascii="Arial" w:hAnsi="Arial" w:cs="Arial"/>
          <w:color w:val="000000"/>
          <w:lang w:val="en-NZ"/>
        </w:rPr>
        <w:t xml:space="preserve"> a reasonable opportunity to participate.</w:t>
      </w:r>
    </w:p>
    <w:p w14:paraId="7106A1D5" w14:textId="77777777" w:rsidR="00A6751C" w:rsidRPr="006B3FFD" w:rsidRDefault="00000000">
      <w:pPr>
        <w:numPr>
          <w:ilvl w:val="0"/>
          <w:numId w:val="11"/>
        </w:numPr>
        <w:spacing w:after="0" w:line="240" w:lineRule="auto"/>
        <w:rPr>
          <w:rFonts w:ascii="Arial" w:hAnsi="Arial" w:cs="Arial"/>
          <w:lang w:val="en-NZ"/>
        </w:rPr>
      </w:pPr>
      <w:r w:rsidRPr="006B3FFD">
        <w:rPr>
          <w:rFonts w:ascii="Arial" w:hAnsi="Arial" w:cs="Arial"/>
          <w:color w:val="000000"/>
          <w:lang w:val="en-NZ"/>
        </w:rPr>
        <w:t xml:space="preserve">All </w:t>
      </w:r>
      <w:r w:rsidRPr="006B3FFD">
        <w:rPr>
          <w:rFonts w:ascii="Arial" w:hAnsi="Arial" w:cs="Arial"/>
          <w:b/>
          <w:color w:val="000000"/>
          <w:lang w:val="en-NZ"/>
        </w:rPr>
        <w:t>General Meetings</w:t>
      </w:r>
      <w:r w:rsidRPr="006B3FFD">
        <w:rPr>
          <w:rFonts w:ascii="Arial" w:hAnsi="Arial" w:cs="Arial"/>
          <w:color w:val="000000"/>
          <w:lang w:val="en-NZ"/>
        </w:rPr>
        <w:t xml:space="preserve"> shall be chaired by the </w:t>
      </w:r>
      <w:r w:rsidRPr="006B3FFD">
        <w:rPr>
          <w:rFonts w:ascii="Arial" w:hAnsi="Arial" w:cs="Arial"/>
          <w:b/>
          <w:color w:val="000000"/>
          <w:lang w:val="en-NZ"/>
        </w:rPr>
        <w:t>Chairperson</w:t>
      </w:r>
      <w:r w:rsidRPr="006B3FFD">
        <w:rPr>
          <w:rFonts w:ascii="Arial" w:hAnsi="Arial" w:cs="Arial"/>
          <w:color w:val="000000"/>
          <w:lang w:val="en-NZ"/>
        </w:rPr>
        <w:t xml:space="preserve">. If the </w:t>
      </w:r>
      <w:r w:rsidRPr="006B3FFD">
        <w:rPr>
          <w:rFonts w:ascii="Arial" w:hAnsi="Arial" w:cs="Arial"/>
          <w:b/>
          <w:color w:val="000000"/>
          <w:lang w:val="en-NZ"/>
        </w:rPr>
        <w:t>Chairperson</w:t>
      </w:r>
      <w:r w:rsidRPr="006B3FFD">
        <w:rPr>
          <w:rFonts w:ascii="Arial" w:hAnsi="Arial" w:cs="Arial"/>
          <w:color w:val="000000"/>
          <w:lang w:val="en-NZ"/>
        </w:rPr>
        <w:t xml:space="preserve"> is absent, the meeting shall elect another member of the </w:t>
      </w:r>
      <w:r w:rsidRPr="006B3FFD">
        <w:rPr>
          <w:rFonts w:ascii="Arial" w:hAnsi="Arial" w:cs="Arial"/>
          <w:b/>
          <w:color w:val="000000"/>
          <w:lang w:val="en-NZ"/>
        </w:rPr>
        <w:t xml:space="preserve">Committee </w:t>
      </w:r>
      <w:r w:rsidRPr="006B3FFD">
        <w:rPr>
          <w:rFonts w:ascii="Arial" w:hAnsi="Arial" w:cs="Arial"/>
          <w:color w:val="000000"/>
          <w:lang w:val="en-NZ"/>
        </w:rPr>
        <w:t xml:space="preserve">to chair that meeting. </w:t>
      </w:r>
    </w:p>
    <w:p w14:paraId="267B6F54" w14:textId="77777777" w:rsidR="00A6751C" w:rsidRPr="006B3FFD" w:rsidRDefault="00000000">
      <w:pPr>
        <w:numPr>
          <w:ilvl w:val="0"/>
          <w:numId w:val="11"/>
        </w:numPr>
        <w:spacing w:after="0" w:line="240" w:lineRule="auto"/>
        <w:rPr>
          <w:rFonts w:ascii="Arial" w:hAnsi="Arial" w:cs="Arial"/>
          <w:lang w:val="en-NZ"/>
        </w:rPr>
      </w:pPr>
      <w:r w:rsidRPr="006B3FFD">
        <w:rPr>
          <w:rFonts w:ascii="Arial" w:hAnsi="Arial" w:cs="Arial"/>
          <w:color w:val="000000"/>
          <w:lang w:val="en-NZ"/>
        </w:rPr>
        <w:t xml:space="preserve">Any person chairing a </w:t>
      </w:r>
      <w:r w:rsidRPr="006B3FFD">
        <w:rPr>
          <w:rFonts w:ascii="Arial" w:hAnsi="Arial" w:cs="Arial"/>
          <w:b/>
          <w:color w:val="000000"/>
          <w:lang w:val="en-NZ"/>
        </w:rPr>
        <w:t>General Meeting</w:t>
      </w:r>
      <w:r w:rsidRPr="006B3FFD">
        <w:rPr>
          <w:rFonts w:ascii="Arial" w:hAnsi="Arial" w:cs="Arial"/>
          <w:color w:val="000000"/>
          <w:lang w:val="en-NZ"/>
        </w:rPr>
        <w:t xml:space="preserve"> has a deliberative and, in the event of a tied vote, a casting vote. </w:t>
      </w:r>
    </w:p>
    <w:p w14:paraId="686AA23C" w14:textId="77777777" w:rsidR="00A6751C" w:rsidRPr="006B3FFD" w:rsidRDefault="00000000">
      <w:pPr>
        <w:numPr>
          <w:ilvl w:val="0"/>
          <w:numId w:val="11"/>
        </w:numPr>
        <w:spacing w:after="0" w:line="240" w:lineRule="auto"/>
        <w:rPr>
          <w:rFonts w:ascii="Arial" w:hAnsi="Arial" w:cs="Arial"/>
          <w:lang w:val="en-NZ"/>
        </w:rPr>
      </w:pPr>
      <w:r w:rsidRPr="006B3FFD">
        <w:rPr>
          <w:rFonts w:ascii="Arial" w:hAnsi="Arial" w:cs="Arial"/>
          <w:color w:val="000000"/>
          <w:lang w:val="en-NZ"/>
        </w:rPr>
        <w:t xml:space="preserve">Any person chairing a </w:t>
      </w:r>
      <w:r w:rsidRPr="006B3FFD">
        <w:rPr>
          <w:rFonts w:ascii="Arial" w:hAnsi="Arial" w:cs="Arial"/>
          <w:b/>
          <w:color w:val="000000"/>
          <w:lang w:val="en-NZ"/>
        </w:rPr>
        <w:t>General Meeting</w:t>
      </w:r>
      <w:r w:rsidRPr="006B3FFD">
        <w:rPr>
          <w:rFonts w:ascii="Arial" w:hAnsi="Arial" w:cs="Arial"/>
          <w:color w:val="000000"/>
          <w:lang w:val="en-NZ"/>
        </w:rPr>
        <w:t xml:space="preserve"> may — </w:t>
      </w:r>
    </w:p>
    <w:p w14:paraId="5DDEC4E4" w14:textId="77777777" w:rsidR="00A6751C" w:rsidRPr="006B3FFD" w:rsidRDefault="00000000">
      <w:pPr>
        <w:numPr>
          <w:ilvl w:val="1"/>
          <w:numId w:val="54"/>
        </w:numPr>
        <w:spacing w:after="0" w:line="240" w:lineRule="auto"/>
        <w:rPr>
          <w:rFonts w:ascii="Arial" w:hAnsi="Arial" w:cs="Arial"/>
          <w:lang w:val="en-NZ"/>
        </w:rPr>
      </w:pPr>
      <w:r w:rsidRPr="006B3FFD">
        <w:rPr>
          <w:rFonts w:ascii="Arial" w:hAnsi="Arial" w:cs="Arial"/>
          <w:color w:val="000000"/>
          <w:lang w:val="en-NZ"/>
        </w:rPr>
        <w:t xml:space="preserve">With the consent of a simple majority of </w:t>
      </w:r>
      <w:r w:rsidRPr="006B3FFD">
        <w:rPr>
          <w:rFonts w:ascii="Arial" w:hAnsi="Arial" w:cs="Arial"/>
          <w:b/>
          <w:color w:val="000000"/>
          <w:lang w:val="en-NZ"/>
        </w:rPr>
        <w:t>Members</w:t>
      </w:r>
      <w:r w:rsidRPr="006B3FFD">
        <w:rPr>
          <w:rFonts w:ascii="Arial" w:hAnsi="Arial" w:cs="Arial"/>
          <w:color w:val="000000"/>
          <w:lang w:val="en-NZ"/>
        </w:rPr>
        <w:t xml:space="preserve"> present at any </w:t>
      </w:r>
      <w:r w:rsidRPr="006B3FFD">
        <w:rPr>
          <w:rFonts w:ascii="Arial" w:hAnsi="Arial" w:cs="Arial"/>
          <w:b/>
          <w:color w:val="000000"/>
          <w:lang w:val="en-NZ"/>
        </w:rPr>
        <w:t>General Meeting</w:t>
      </w:r>
      <w:r w:rsidRPr="006B3FFD">
        <w:rPr>
          <w:rFonts w:ascii="Arial" w:hAnsi="Arial" w:cs="Arial"/>
          <w:color w:val="000000"/>
          <w:lang w:val="en-NZ"/>
        </w:rPr>
        <w:t xml:space="preserve"> adjourn the </w:t>
      </w:r>
      <w:r w:rsidRPr="006B3FFD">
        <w:rPr>
          <w:rFonts w:ascii="Arial" w:hAnsi="Arial" w:cs="Arial"/>
          <w:b/>
          <w:color w:val="000000"/>
          <w:lang w:val="en-NZ"/>
        </w:rPr>
        <w:t>General Meeting</w:t>
      </w:r>
      <w:r w:rsidRPr="006B3FFD">
        <w:rPr>
          <w:rFonts w:ascii="Arial" w:hAnsi="Arial" w:cs="Arial"/>
          <w:color w:val="000000"/>
          <w:lang w:val="en-NZ"/>
        </w:rPr>
        <w:t xml:space="preserve"> from time to time and from place to place but no business shall be transacted at any adjourned </w:t>
      </w:r>
      <w:r w:rsidRPr="006B3FFD">
        <w:rPr>
          <w:rFonts w:ascii="Arial" w:hAnsi="Arial" w:cs="Arial"/>
          <w:b/>
          <w:color w:val="000000"/>
          <w:lang w:val="en-NZ"/>
        </w:rPr>
        <w:t>General Meeting</w:t>
      </w:r>
      <w:r w:rsidRPr="006B3FFD">
        <w:rPr>
          <w:rFonts w:ascii="Arial" w:hAnsi="Arial" w:cs="Arial"/>
          <w:color w:val="000000"/>
          <w:lang w:val="en-NZ"/>
        </w:rPr>
        <w:t xml:space="preserve"> other than the business left unfinished at the meeting from which the adjournment took place.</w:t>
      </w:r>
    </w:p>
    <w:p w14:paraId="46344AA6" w14:textId="4C3BF820" w:rsidR="00A6751C" w:rsidRPr="006B3FFD" w:rsidRDefault="00000000">
      <w:pPr>
        <w:numPr>
          <w:ilvl w:val="1"/>
          <w:numId w:val="54"/>
        </w:numPr>
        <w:spacing w:after="0" w:line="240" w:lineRule="auto"/>
        <w:rPr>
          <w:rFonts w:ascii="Arial" w:hAnsi="Arial" w:cs="Arial"/>
          <w:lang w:val="en-NZ"/>
        </w:rPr>
      </w:pPr>
      <w:r w:rsidRPr="006B3FFD">
        <w:rPr>
          <w:rFonts w:ascii="Arial" w:hAnsi="Arial" w:cs="Arial"/>
          <w:color w:val="000000"/>
          <w:lang w:val="en-NZ"/>
        </w:rPr>
        <w:t xml:space="preserve">Direct that any person not entitled to be present at the </w:t>
      </w:r>
      <w:r w:rsidRPr="006B3FFD">
        <w:rPr>
          <w:rFonts w:ascii="Arial" w:hAnsi="Arial" w:cs="Arial"/>
          <w:b/>
          <w:color w:val="000000"/>
          <w:lang w:val="en-NZ"/>
        </w:rPr>
        <w:t>General Meeting</w:t>
      </w:r>
      <w:r w:rsidRPr="006B3FFD">
        <w:rPr>
          <w:rFonts w:ascii="Arial" w:hAnsi="Arial" w:cs="Arial"/>
          <w:color w:val="000000"/>
          <w:lang w:val="en-NZ"/>
        </w:rPr>
        <w:t xml:space="preserve">, or obstructing the business of the </w:t>
      </w:r>
      <w:r w:rsidRPr="006B3FFD">
        <w:rPr>
          <w:rFonts w:ascii="Arial" w:hAnsi="Arial" w:cs="Arial"/>
          <w:b/>
          <w:color w:val="000000"/>
          <w:lang w:val="en-NZ"/>
        </w:rPr>
        <w:t>General Meeting</w:t>
      </w:r>
      <w:r w:rsidRPr="006B3FFD">
        <w:rPr>
          <w:rFonts w:ascii="Arial" w:hAnsi="Arial" w:cs="Arial"/>
          <w:color w:val="000000"/>
          <w:lang w:val="en-NZ"/>
        </w:rPr>
        <w:t xml:space="preserve">, or behaving in a disorderly manner, or being abusive, or failing to abide by the directions of the </w:t>
      </w:r>
      <w:r w:rsidR="009E3ED4" w:rsidRPr="006B3FFD">
        <w:rPr>
          <w:rFonts w:ascii="Arial" w:hAnsi="Arial" w:cs="Arial"/>
          <w:b/>
          <w:color w:val="000000"/>
          <w:lang w:val="en-NZ"/>
        </w:rPr>
        <w:t>Chairperson</w:t>
      </w:r>
      <w:r w:rsidR="009E3ED4" w:rsidRPr="006B3FFD">
        <w:rPr>
          <w:rFonts w:ascii="Arial" w:hAnsi="Arial" w:cs="Arial"/>
          <w:color w:val="000000"/>
          <w:lang w:val="en-NZ"/>
        </w:rPr>
        <w:t xml:space="preserve"> </w:t>
      </w:r>
      <w:r w:rsidRPr="006B3FFD">
        <w:rPr>
          <w:rFonts w:ascii="Arial" w:hAnsi="Arial" w:cs="Arial"/>
          <w:color w:val="000000"/>
          <w:lang w:val="en-NZ"/>
        </w:rPr>
        <w:t xml:space="preserve">be removed from the </w:t>
      </w:r>
      <w:r w:rsidRPr="006B3FFD">
        <w:rPr>
          <w:rFonts w:ascii="Arial" w:hAnsi="Arial" w:cs="Arial"/>
          <w:b/>
          <w:color w:val="000000"/>
          <w:lang w:val="en-NZ"/>
        </w:rPr>
        <w:t>General Meeting</w:t>
      </w:r>
      <w:r w:rsidRPr="006B3FFD">
        <w:rPr>
          <w:rFonts w:ascii="Arial" w:hAnsi="Arial" w:cs="Arial"/>
          <w:color w:val="000000"/>
          <w:lang w:val="en-NZ"/>
        </w:rPr>
        <w:t>, and</w:t>
      </w:r>
    </w:p>
    <w:p w14:paraId="5F20AAC1" w14:textId="77777777" w:rsidR="00A6751C" w:rsidRPr="006B3FFD" w:rsidRDefault="00000000">
      <w:pPr>
        <w:numPr>
          <w:ilvl w:val="1"/>
          <w:numId w:val="54"/>
        </w:numPr>
        <w:spacing w:after="0" w:line="240" w:lineRule="auto"/>
        <w:rPr>
          <w:rFonts w:ascii="Arial" w:hAnsi="Arial" w:cs="Arial"/>
          <w:lang w:val="en-NZ"/>
        </w:rPr>
      </w:pPr>
      <w:r w:rsidRPr="006B3FFD">
        <w:rPr>
          <w:rFonts w:ascii="Arial" w:hAnsi="Arial" w:cs="Arial"/>
          <w:color w:val="000000"/>
          <w:lang w:val="en-NZ"/>
        </w:rPr>
        <w:t xml:space="preserve">In the absence of a quorum or in the case of emergency, adjourn the </w:t>
      </w:r>
      <w:r w:rsidRPr="006B3FFD">
        <w:rPr>
          <w:rFonts w:ascii="Arial" w:hAnsi="Arial" w:cs="Arial"/>
          <w:b/>
          <w:color w:val="000000"/>
          <w:lang w:val="en-NZ"/>
        </w:rPr>
        <w:t>General Meeting</w:t>
      </w:r>
      <w:r w:rsidRPr="006B3FFD">
        <w:rPr>
          <w:rFonts w:ascii="Arial" w:hAnsi="Arial" w:cs="Arial"/>
          <w:color w:val="000000"/>
          <w:lang w:val="en-NZ"/>
        </w:rPr>
        <w:t xml:space="preserve"> or declare it closed.</w:t>
      </w:r>
    </w:p>
    <w:p w14:paraId="03438FE6" w14:textId="61549EF4" w:rsidR="00A6751C" w:rsidRPr="006B3FFD" w:rsidRDefault="00000000">
      <w:pPr>
        <w:numPr>
          <w:ilvl w:val="0"/>
          <w:numId w:val="11"/>
        </w:numPr>
        <w:spacing w:after="0" w:line="240" w:lineRule="auto"/>
        <w:rPr>
          <w:rFonts w:ascii="Arial" w:hAnsi="Arial" w:cs="Arial"/>
          <w:lang w:val="en-NZ"/>
        </w:rPr>
      </w:pPr>
      <w:r w:rsidRPr="006B3FFD">
        <w:rPr>
          <w:rFonts w:ascii="Arial" w:hAnsi="Arial" w:cs="Arial"/>
          <w:color w:val="000000"/>
          <w:lang w:val="en-NZ"/>
        </w:rPr>
        <w:t xml:space="preserve">The </w:t>
      </w:r>
      <w:r w:rsidRPr="006B3FFD">
        <w:rPr>
          <w:rFonts w:ascii="Arial" w:hAnsi="Arial" w:cs="Arial"/>
          <w:b/>
          <w:color w:val="000000"/>
          <w:lang w:val="en-NZ"/>
        </w:rPr>
        <w:t>Committee</w:t>
      </w:r>
      <w:r w:rsidRPr="006B3FFD">
        <w:rPr>
          <w:rFonts w:ascii="Arial" w:hAnsi="Arial" w:cs="Arial"/>
          <w:color w:val="000000"/>
          <w:lang w:val="en-NZ"/>
        </w:rPr>
        <w:t xml:space="preserve"> may propose motions for the </w:t>
      </w:r>
      <w:r w:rsidR="00815AAE" w:rsidRPr="006B3FFD">
        <w:rPr>
          <w:rFonts w:ascii="Arial" w:hAnsi="Arial" w:cs="Arial"/>
          <w:b/>
          <w:color w:val="000000"/>
          <w:lang w:val="en-NZ"/>
        </w:rPr>
        <w:t>Club</w:t>
      </w:r>
      <w:r w:rsidRPr="006B3FFD">
        <w:rPr>
          <w:rFonts w:ascii="Arial" w:hAnsi="Arial" w:cs="Arial"/>
          <w:color w:val="000000"/>
          <w:lang w:val="en-NZ"/>
        </w:rPr>
        <w:t xml:space="preserve"> to vote on (</w:t>
      </w:r>
      <w:r w:rsidRPr="006B3FFD">
        <w:rPr>
          <w:rFonts w:ascii="Arial" w:hAnsi="Arial" w:cs="Arial"/>
          <w:b/>
          <w:color w:val="000000"/>
          <w:lang w:val="en-NZ"/>
        </w:rPr>
        <w:t>‘Committee Motions’</w:t>
      </w:r>
      <w:r w:rsidRPr="006B3FFD">
        <w:rPr>
          <w:rFonts w:ascii="Arial" w:hAnsi="Arial" w:cs="Arial"/>
          <w:color w:val="000000"/>
          <w:lang w:val="en-NZ"/>
        </w:rPr>
        <w:t xml:space="preserve">), which shall be notified to </w:t>
      </w:r>
      <w:r w:rsidRPr="006B3FFD">
        <w:rPr>
          <w:rFonts w:ascii="Arial" w:hAnsi="Arial" w:cs="Arial"/>
          <w:b/>
          <w:color w:val="000000"/>
          <w:lang w:val="en-NZ"/>
        </w:rPr>
        <w:t>Members</w:t>
      </w:r>
      <w:r w:rsidRPr="006B3FFD">
        <w:rPr>
          <w:rFonts w:ascii="Arial" w:hAnsi="Arial" w:cs="Arial"/>
          <w:color w:val="000000"/>
          <w:lang w:val="en-NZ"/>
        </w:rPr>
        <w:t xml:space="preserve"> with the notice of the </w:t>
      </w:r>
      <w:r w:rsidRPr="006B3FFD">
        <w:rPr>
          <w:rFonts w:ascii="Arial" w:hAnsi="Arial" w:cs="Arial"/>
          <w:b/>
          <w:color w:val="000000"/>
          <w:lang w:val="en-NZ"/>
        </w:rPr>
        <w:t>General Meeting.</w:t>
      </w:r>
    </w:p>
    <w:p w14:paraId="51F41F9A" w14:textId="2EB8D222" w:rsidR="00A6751C" w:rsidRPr="006B3FFD" w:rsidRDefault="00000000">
      <w:pPr>
        <w:numPr>
          <w:ilvl w:val="0"/>
          <w:numId w:val="11"/>
        </w:numPr>
        <w:spacing w:after="0" w:line="240" w:lineRule="auto"/>
        <w:rPr>
          <w:rFonts w:ascii="Arial" w:hAnsi="Arial" w:cs="Arial"/>
          <w:lang w:val="en-NZ"/>
        </w:rPr>
      </w:pPr>
      <w:r w:rsidRPr="006B3FFD">
        <w:rPr>
          <w:rFonts w:ascii="Arial" w:hAnsi="Arial" w:cs="Arial"/>
          <w:color w:val="000000"/>
          <w:lang w:val="en-NZ"/>
        </w:rPr>
        <w:t xml:space="preserve">Any </w:t>
      </w:r>
      <w:r w:rsidRPr="006B3FFD">
        <w:rPr>
          <w:rFonts w:ascii="Arial" w:hAnsi="Arial" w:cs="Arial"/>
          <w:b/>
          <w:color w:val="000000"/>
          <w:lang w:val="en-NZ"/>
        </w:rPr>
        <w:t>Member</w:t>
      </w:r>
      <w:r w:rsidRPr="006B3FFD">
        <w:rPr>
          <w:rFonts w:ascii="Arial" w:hAnsi="Arial" w:cs="Arial"/>
          <w:color w:val="000000"/>
          <w:lang w:val="en-NZ"/>
        </w:rPr>
        <w:t xml:space="preserve"> may request that a motion be voted on (</w:t>
      </w:r>
      <w:r w:rsidRPr="006B3FFD">
        <w:rPr>
          <w:rFonts w:ascii="Arial" w:hAnsi="Arial" w:cs="Arial"/>
          <w:b/>
          <w:color w:val="000000"/>
          <w:lang w:val="en-NZ"/>
        </w:rPr>
        <w:t>‘Member’s Motion’</w:t>
      </w:r>
      <w:r w:rsidRPr="006B3FFD">
        <w:rPr>
          <w:rFonts w:ascii="Arial" w:hAnsi="Arial" w:cs="Arial"/>
          <w:color w:val="000000"/>
          <w:lang w:val="en-NZ"/>
        </w:rPr>
        <w:t xml:space="preserve">) at a </w:t>
      </w:r>
      <w:r w:rsidRPr="006B3FFD">
        <w:rPr>
          <w:rFonts w:ascii="Arial" w:hAnsi="Arial" w:cs="Arial"/>
          <w:b/>
          <w:color w:val="000000"/>
          <w:lang w:val="en-NZ"/>
        </w:rPr>
        <w:t>General Meeting</w:t>
      </w:r>
      <w:r w:rsidRPr="006B3FFD">
        <w:rPr>
          <w:rFonts w:ascii="Arial" w:hAnsi="Arial" w:cs="Arial"/>
          <w:color w:val="000000"/>
          <w:lang w:val="en-NZ"/>
        </w:rPr>
        <w:t xml:space="preserve">, by giving notice to the </w:t>
      </w:r>
      <w:r w:rsidRPr="006B3FFD">
        <w:rPr>
          <w:rFonts w:ascii="Arial" w:hAnsi="Arial" w:cs="Arial"/>
          <w:b/>
          <w:color w:val="000000"/>
          <w:lang w:val="en-NZ"/>
        </w:rPr>
        <w:t>Secretary</w:t>
      </w:r>
      <w:r w:rsidRPr="006B3FFD">
        <w:rPr>
          <w:rFonts w:ascii="Arial" w:hAnsi="Arial" w:cs="Arial"/>
          <w:color w:val="000000"/>
          <w:lang w:val="en-NZ"/>
        </w:rPr>
        <w:t xml:space="preserve"> or </w:t>
      </w:r>
      <w:r w:rsidRPr="006B3FFD">
        <w:rPr>
          <w:rFonts w:ascii="Arial" w:hAnsi="Arial" w:cs="Arial"/>
          <w:b/>
          <w:color w:val="000000"/>
          <w:lang w:val="en-NZ"/>
        </w:rPr>
        <w:t>Committee</w:t>
      </w:r>
      <w:r w:rsidRPr="006B3FFD">
        <w:rPr>
          <w:rFonts w:ascii="Arial" w:hAnsi="Arial" w:cs="Arial"/>
          <w:color w:val="000000"/>
          <w:lang w:val="en-NZ"/>
        </w:rPr>
        <w:t xml:space="preserve"> at least </w:t>
      </w:r>
      <w:r w:rsidR="009E3ED4">
        <w:rPr>
          <w:rFonts w:ascii="Arial" w:hAnsi="Arial" w:cs="Arial"/>
          <w:color w:val="000000"/>
          <w:lang w:val="en-NZ"/>
        </w:rPr>
        <w:t>five</w:t>
      </w:r>
      <w:r w:rsidRPr="006B3FFD">
        <w:rPr>
          <w:rFonts w:ascii="Arial" w:hAnsi="Arial" w:cs="Arial"/>
          <w:color w:val="000000"/>
          <w:lang w:val="en-NZ"/>
        </w:rPr>
        <w:t xml:space="preserve"> </w:t>
      </w:r>
      <w:r w:rsidRPr="006B3FFD">
        <w:rPr>
          <w:rFonts w:ascii="Arial" w:hAnsi="Arial" w:cs="Arial"/>
          <w:b/>
          <w:color w:val="000000"/>
          <w:lang w:val="en-NZ"/>
        </w:rPr>
        <w:t>Working Days</w:t>
      </w:r>
      <w:r w:rsidRPr="006B3FFD">
        <w:rPr>
          <w:rFonts w:ascii="Arial" w:hAnsi="Arial" w:cs="Arial"/>
          <w:color w:val="000000"/>
          <w:lang w:val="en-NZ"/>
        </w:rPr>
        <w:t xml:space="preserve"> before that meeting. The </w:t>
      </w:r>
      <w:r w:rsidRPr="006B3FFD">
        <w:rPr>
          <w:rFonts w:ascii="Arial" w:hAnsi="Arial" w:cs="Arial"/>
          <w:b/>
          <w:color w:val="000000"/>
          <w:lang w:val="en-NZ"/>
        </w:rPr>
        <w:t>Member</w:t>
      </w:r>
      <w:r w:rsidRPr="006B3FFD">
        <w:rPr>
          <w:rFonts w:ascii="Arial" w:hAnsi="Arial" w:cs="Arial"/>
          <w:color w:val="000000"/>
          <w:lang w:val="en-NZ"/>
        </w:rPr>
        <w:t xml:space="preserve"> may also provide information in support of the motion (</w:t>
      </w:r>
      <w:r w:rsidRPr="006B3FFD">
        <w:rPr>
          <w:rFonts w:ascii="Arial" w:hAnsi="Arial" w:cs="Arial"/>
          <w:b/>
          <w:color w:val="000000"/>
          <w:lang w:val="en-NZ"/>
        </w:rPr>
        <w:t>‘Member’s Information’</w:t>
      </w:r>
      <w:r w:rsidRPr="006B3FFD">
        <w:rPr>
          <w:rFonts w:ascii="Arial" w:hAnsi="Arial" w:cs="Arial"/>
          <w:color w:val="000000"/>
          <w:lang w:val="en-NZ"/>
        </w:rPr>
        <w:t xml:space="preserve">). If notice of the motion is given to the </w:t>
      </w:r>
      <w:r w:rsidRPr="006B3FFD">
        <w:rPr>
          <w:rFonts w:ascii="Arial" w:hAnsi="Arial" w:cs="Arial"/>
          <w:b/>
          <w:color w:val="000000"/>
          <w:lang w:val="en-NZ"/>
        </w:rPr>
        <w:t>Secretary</w:t>
      </w:r>
      <w:r w:rsidRPr="006B3FFD">
        <w:rPr>
          <w:rFonts w:ascii="Arial" w:hAnsi="Arial" w:cs="Arial"/>
          <w:color w:val="000000"/>
          <w:lang w:val="en-NZ"/>
        </w:rPr>
        <w:t xml:space="preserve"> or </w:t>
      </w:r>
      <w:r w:rsidRPr="006B3FFD">
        <w:rPr>
          <w:rFonts w:ascii="Arial" w:hAnsi="Arial" w:cs="Arial"/>
          <w:b/>
          <w:color w:val="000000"/>
          <w:lang w:val="en-NZ"/>
        </w:rPr>
        <w:t>Committee</w:t>
      </w:r>
      <w:r w:rsidRPr="006B3FFD">
        <w:rPr>
          <w:rFonts w:ascii="Arial" w:hAnsi="Arial" w:cs="Arial"/>
          <w:color w:val="000000"/>
          <w:lang w:val="en-NZ"/>
        </w:rPr>
        <w:t xml:space="preserve"> before written </w:t>
      </w:r>
      <w:r w:rsidRPr="006B3FFD">
        <w:rPr>
          <w:rFonts w:ascii="Arial" w:hAnsi="Arial" w:cs="Arial"/>
          <w:b/>
          <w:color w:val="000000"/>
          <w:lang w:val="en-NZ"/>
        </w:rPr>
        <w:t>Notice</w:t>
      </w:r>
      <w:r w:rsidRPr="006B3FFD">
        <w:rPr>
          <w:rFonts w:ascii="Arial" w:hAnsi="Arial" w:cs="Arial"/>
          <w:color w:val="000000"/>
          <w:lang w:val="en-NZ"/>
        </w:rPr>
        <w:t xml:space="preserve"> of the </w:t>
      </w:r>
      <w:r w:rsidRPr="006B3FFD">
        <w:rPr>
          <w:rFonts w:ascii="Arial" w:hAnsi="Arial" w:cs="Arial"/>
          <w:b/>
          <w:color w:val="000000"/>
          <w:lang w:val="en-NZ"/>
        </w:rPr>
        <w:t>General Meeting</w:t>
      </w:r>
      <w:r w:rsidRPr="006B3FFD">
        <w:rPr>
          <w:rFonts w:ascii="Arial" w:hAnsi="Arial" w:cs="Arial"/>
          <w:color w:val="000000"/>
          <w:lang w:val="en-NZ"/>
        </w:rPr>
        <w:t xml:space="preserve"> is given to </w:t>
      </w:r>
      <w:r w:rsidRPr="006B3FFD">
        <w:rPr>
          <w:rFonts w:ascii="Arial" w:hAnsi="Arial" w:cs="Arial"/>
          <w:b/>
          <w:color w:val="000000"/>
          <w:lang w:val="en-NZ"/>
        </w:rPr>
        <w:t>Members</w:t>
      </w:r>
      <w:r w:rsidRPr="006B3FFD">
        <w:rPr>
          <w:rFonts w:ascii="Arial" w:hAnsi="Arial" w:cs="Arial"/>
          <w:color w:val="000000"/>
          <w:lang w:val="en-NZ"/>
        </w:rPr>
        <w:t xml:space="preserve">, notice of the motion shall be provided to </w:t>
      </w:r>
      <w:r w:rsidRPr="006B3FFD">
        <w:rPr>
          <w:rFonts w:ascii="Arial" w:hAnsi="Arial" w:cs="Arial"/>
          <w:b/>
          <w:color w:val="000000"/>
          <w:lang w:val="en-NZ"/>
        </w:rPr>
        <w:t>Members</w:t>
      </w:r>
      <w:r w:rsidRPr="006B3FFD">
        <w:rPr>
          <w:rFonts w:ascii="Arial" w:hAnsi="Arial" w:cs="Arial"/>
          <w:color w:val="000000"/>
          <w:lang w:val="en-NZ"/>
        </w:rPr>
        <w:t xml:space="preserve"> with the written </w:t>
      </w:r>
      <w:r w:rsidRPr="006B3FFD">
        <w:rPr>
          <w:rFonts w:ascii="Arial" w:hAnsi="Arial" w:cs="Arial"/>
          <w:b/>
          <w:color w:val="000000"/>
          <w:lang w:val="en-NZ"/>
        </w:rPr>
        <w:t>Notice</w:t>
      </w:r>
      <w:r w:rsidRPr="006B3FFD">
        <w:rPr>
          <w:rFonts w:ascii="Arial" w:hAnsi="Arial" w:cs="Arial"/>
          <w:color w:val="000000"/>
          <w:lang w:val="en-NZ"/>
        </w:rPr>
        <w:t xml:space="preserve"> of the </w:t>
      </w:r>
      <w:r w:rsidRPr="006B3FFD">
        <w:rPr>
          <w:rFonts w:ascii="Arial" w:hAnsi="Arial" w:cs="Arial"/>
          <w:b/>
          <w:color w:val="000000"/>
          <w:lang w:val="en-NZ"/>
        </w:rPr>
        <w:t>General Meeting</w:t>
      </w:r>
      <w:r w:rsidRPr="006B3FFD">
        <w:rPr>
          <w:rFonts w:ascii="Arial" w:hAnsi="Arial" w:cs="Arial"/>
          <w:color w:val="000000"/>
          <w:lang w:val="en-NZ"/>
        </w:rPr>
        <w:t xml:space="preserve">. </w:t>
      </w:r>
    </w:p>
    <w:p w14:paraId="1D6D47DE"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046ACFDE" w14:textId="77777777" w:rsidR="00A6751C" w:rsidRPr="00CF3A9F" w:rsidRDefault="00000000" w:rsidP="00CF3A9F">
      <w:pPr>
        <w:pStyle w:val="Heading3"/>
      </w:pPr>
      <w:r w:rsidRPr="00CF3A9F">
        <w:t>Minutes</w:t>
      </w:r>
    </w:p>
    <w:p w14:paraId="10B51E51" w14:textId="1CA79986"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color w:val="000000"/>
          <w:lang w:val="en-NZ"/>
        </w:rPr>
        <w:t xml:space="preserve"> must keep minutes of all </w:t>
      </w:r>
      <w:r w:rsidRPr="006B3FFD">
        <w:rPr>
          <w:rFonts w:ascii="Arial" w:hAnsi="Arial" w:cs="Arial"/>
          <w:b/>
          <w:color w:val="000000"/>
          <w:lang w:val="en-NZ"/>
        </w:rPr>
        <w:t>General Meetings</w:t>
      </w:r>
      <w:r w:rsidRPr="006B3FFD">
        <w:rPr>
          <w:rFonts w:ascii="Arial" w:hAnsi="Arial" w:cs="Arial"/>
          <w:color w:val="000000"/>
          <w:lang w:val="en-NZ"/>
        </w:rPr>
        <w:t>.</w:t>
      </w:r>
    </w:p>
    <w:p w14:paraId="0F58B26A"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58C14DB2" w14:textId="77777777" w:rsidR="00A6751C" w:rsidRPr="00CF3A9F" w:rsidRDefault="00000000" w:rsidP="00CF3A9F">
      <w:pPr>
        <w:pStyle w:val="Heading3"/>
      </w:pPr>
      <w:r w:rsidRPr="00CF3A9F">
        <w:t>Annual General Meetings: when they will be held</w:t>
      </w:r>
    </w:p>
    <w:p w14:paraId="0ACE808E"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An </w:t>
      </w:r>
      <w:r w:rsidRPr="006B3FFD">
        <w:rPr>
          <w:rFonts w:ascii="Arial" w:hAnsi="Arial" w:cs="Arial"/>
          <w:b/>
          <w:color w:val="000000"/>
          <w:lang w:val="en-NZ"/>
        </w:rPr>
        <w:t>Annual General Meeting</w:t>
      </w:r>
      <w:r w:rsidRPr="006B3FFD">
        <w:rPr>
          <w:rFonts w:ascii="Arial" w:hAnsi="Arial" w:cs="Arial"/>
          <w:color w:val="000000"/>
          <w:lang w:val="en-NZ"/>
        </w:rPr>
        <w:t xml:space="preserve"> shall be held once a year on a date and at a location and/or using any electronic communication determined by the </w:t>
      </w:r>
      <w:r w:rsidRPr="006B3FFD">
        <w:rPr>
          <w:rFonts w:ascii="Arial" w:hAnsi="Arial" w:cs="Arial"/>
          <w:b/>
          <w:color w:val="000000"/>
          <w:lang w:val="en-NZ"/>
        </w:rPr>
        <w:t xml:space="preserve">Committee </w:t>
      </w:r>
      <w:r w:rsidRPr="006B3FFD">
        <w:rPr>
          <w:rFonts w:ascii="Arial" w:hAnsi="Arial" w:cs="Arial"/>
          <w:color w:val="000000"/>
          <w:lang w:val="en-NZ"/>
        </w:rPr>
        <w:t xml:space="preserve">and consistent with any requirements in the </w:t>
      </w:r>
      <w:r w:rsidRPr="006B3FFD">
        <w:rPr>
          <w:rFonts w:ascii="Arial" w:hAnsi="Arial" w:cs="Arial"/>
          <w:b/>
          <w:color w:val="000000"/>
          <w:lang w:val="en-NZ"/>
        </w:rPr>
        <w:t>Act</w:t>
      </w:r>
      <w:r w:rsidRPr="006B3FFD">
        <w:rPr>
          <w:rFonts w:ascii="Arial" w:hAnsi="Arial" w:cs="Arial"/>
          <w:color w:val="000000"/>
          <w:lang w:val="en-NZ"/>
        </w:rPr>
        <w:t xml:space="preserve">, and the </w:t>
      </w:r>
      <w:r w:rsidRPr="006B3FFD">
        <w:rPr>
          <w:rFonts w:ascii="Arial" w:hAnsi="Arial" w:cs="Arial"/>
          <w:b/>
          <w:color w:val="000000"/>
          <w:lang w:val="en-NZ"/>
        </w:rPr>
        <w:t>Constitution</w:t>
      </w:r>
      <w:r w:rsidRPr="006B3FFD">
        <w:rPr>
          <w:rFonts w:ascii="Arial" w:hAnsi="Arial" w:cs="Arial"/>
          <w:color w:val="000000"/>
          <w:lang w:val="en-NZ"/>
        </w:rPr>
        <w:t xml:space="preserve"> relating to the procedure to be followed at </w:t>
      </w:r>
      <w:r w:rsidRPr="006B3FFD">
        <w:rPr>
          <w:rFonts w:ascii="Arial" w:hAnsi="Arial" w:cs="Arial"/>
          <w:b/>
          <w:color w:val="000000"/>
          <w:lang w:val="en-NZ"/>
        </w:rPr>
        <w:t>General Meetings</w:t>
      </w:r>
      <w:r w:rsidRPr="006B3FFD">
        <w:rPr>
          <w:rFonts w:ascii="Arial" w:hAnsi="Arial" w:cs="Arial"/>
          <w:color w:val="000000"/>
          <w:lang w:val="en-NZ"/>
        </w:rPr>
        <w:t xml:space="preserve"> shall apply.</w:t>
      </w:r>
    </w:p>
    <w:p w14:paraId="2F2687BA"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Pr="006B3FFD">
        <w:rPr>
          <w:rFonts w:ascii="Arial" w:hAnsi="Arial" w:cs="Arial"/>
          <w:b/>
          <w:color w:val="000000"/>
          <w:lang w:val="en-NZ"/>
        </w:rPr>
        <w:t>Annual General Meeting</w:t>
      </w:r>
      <w:r w:rsidRPr="006B3FFD">
        <w:rPr>
          <w:rFonts w:ascii="Arial" w:hAnsi="Arial" w:cs="Arial"/>
          <w:color w:val="000000"/>
          <w:lang w:val="en-NZ"/>
        </w:rPr>
        <w:t xml:space="preserve"> must be held no later than the earlier of the following—</w:t>
      </w:r>
    </w:p>
    <w:p w14:paraId="7431B0A0" w14:textId="38C13BFA" w:rsidR="00A6751C" w:rsidRPr="006B3FFD" w:rsidRDefault="00000000">
      <w:pPr>
        <w:numPr>
          <w:ilvl w:val="0"/>
          <w:numId w:val="12"/>
        </w:numPr>
        <w:spacing w:after="0" w:line="240" w:lineRule="auto"/>
        <w:rPr>
          <w:rFonts w:ascii="Arial" w:hAnsi="Arial" w:cs="Arial"/>
          <w:lang w:val="en-NZ"/>
        </w:rPr>
      </w:pPr>
      <w:r w:rsidRPr="006B3FFD">
        <w:rPr>
          <w:rFonts w:ascii="Arial" w:hAnsi="Arial" w:cs="Arial"/>
          <w:color w:val="000000"/>
          <w:lang w:val="en-NZ"/>
        </w:rPr>
        <w:t xml:space="preserve">6 months after the balance date of the </w:t>
      </w:r>
      <w:r w:rsidR="00815AAE" w:rsidRPr="006B3FFD">
        <w:rPr>
          <w:rFonts w:ascii="Arial" w:hAnsi="Arial" w:cs="Arial"/>
          <w:b/>
          <w:color w:val="000000"/>
          <w:lang w:val="en-NZ"/>
        </w:rPr>
        <w:t>Club</w:t>
      </w:r>
    </w:p>
    <w:p w14:paraId="3151E3F6" w14:textId="77777777" w:rsidR="00A6751C" w:rsidRPr="006B3FFD" w:rsidRDefault="00000000">
      <w:pPr>
        <w:numPr>
          <w:ilvl w:val="0"/>
          <w:numId w:val="12"/>
        </w:numPr>
        <w:spacing w:after="0" w:line="240" w:lineRule="auto"/>
        <w:rPr>
          <w:rFonts w:ascii="Arial" w:hAnsi="Arial" w:cs="Arial"/>
          <w:lang w:val="en-NZ"/>
        </w:rPr>
      </w:pPr>
      <w:r w:rsidRPr="006B3FFD">
        <w:rPr>
          <w:rFonts w:ascii="Arial" w:hAnsi="Arial" w:cs="Arial"/>
          <w:color w:val="000000"/>
          <w:lang w:val="en-NZ"/>
        </w:rPr>
        <w:t>15 months after the previous annual meeting.</w:t>
      </w:r>
    </w:p>
    <w:p w14:paraId="2DA31555"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647623DC" w14:textId="77777777" w:rsidR="00A6751C" w:rsidRPr="00CF3A9F" w:rsidRDefault="00000000" w:rsidP="00CF3A9F">
      <w:pPr>
        <w:pStyle w:val="Heading3"/>
      </w:pPr>
      <w:r w:rsidRPr="00CF3A9F">
        <w:t>Annual General Meetings: business</w:t>
      </w:r>
    </w:p>
    <w:p w14:paraId="234AA1CA"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business of an </w:t>
      </w:r>
      <w:r w:rsidRPr="006B3FFD">
        <w:rPr>
          <w:rFonts w:ascii="Arial" w:hAnsi="Arial" w:cs="Arial"/>
          <w:b/>
          <w:color w:val="000000"/>
          <w:lang w:val="en-NZ"/>
        </w:rPr>
        <w:t>Annual General Meeting</w:t>
      </w:r>
      <w:r w:rsidRPr="006B3FFD">
        <w:rPr>
          <w:rFonts w:ascii="Arial" w:hAnsi="Arial" w:cs="Arial"/>
          <w:color w:val="000000"/>
          <w:lang w:val="en-NZ"/>
        </w:rPr>
        <w:t xml:space="preserve"> shall be to—</w:t>
      </w:r>
    </w:p>
    <w:p w14:paraId="012D8752" w14:textId="77777777" w:rsidR="00A6751C" w:rsidRPr="006B3FFD" w:rsidRDefault="00000000">
      <w:pPr>
        <w:numPr>
          <w:ilvl w:val="0"/>
          <w:numId w:val="13"/>
        </w:numPr>
        <w:spacing w:after="0" w:line="240" w:lineRule="auto"/>
        <w:rPr>
          <w:rFonts w:ascii="Arial" w:hAnsi="Arial" w:cs="Arial"/>
          <w:lang w:val="en-NZ"/>
        </w:rPr>
      </w:pPr>
      <w:r w:rsidRPr="006B3FFD">
        <w:rPr>
          <w:rFonts w:ascii="Arial" w:hAnsi="Arial" w:cs="Arial"/>
          <w:color w:val="000000"/>
          <w:lang w:val="en-NZ"/>
        </w:rPr>
        <w:t xml:space="preserve">confirm the minutes of the last </w:t>
      </w:r>
      <w:r w:rsidRPr="006B3FFD">
        <w:rPr>
          <w:rFonts w:ascii="Arial" w:hAnsi="Arial" w:cs="Arial"/>
          <w:b/>
          <w:color w:val="000000"/>
          <w:lang w:val="en-NZ"/>
        </w:rPr>
        <w:t>Annual General Meeting</w:t>
      </w:r>
      <w:r w:rsidRPr="006B3FFD">
        <w:rPr>
          <w:rFonts w:ascii="Arial" w:hAnsi="Arial" w:cs="Arial"/>
          <w:color w:val="000000"/>
          <w:lang w:val="en-NZ"/>
        </w:rPr>
        <w:t xml:space="preserve"> and any </w:t>
      </w:r>
      <w:r w:rsidRPr="006B3FFD">
        <w:rPr>
          <w:rFonts w:ascii="Arial" w:hAnsi="Arial" w:cs="Arial"/>
          <w:b/>
          <w:color w:val="000000"/>
          <w:lang w:val="en-NZ"/>
        </w:rPr>
        <w:t>Special General Meeting</w:t>
      </w:r>
      <w:r w:rsidRPr="006B3FFD">
        <w:rPr>
          <w:rFonts w:ascii="Arial" w:hAnsi="Arial" w:cs="Arial"/>
          <w:color w:val="000000"/>
          <w:lang w:val="en-NZ"/>
        </w:rPr>
        <w:t xml:space="preserve">(s) held since the last </w:t>
      </w:r>
      <w:r w:rsidRPr="006B3FFD">
        <w:rPr>
          <w:rFonts w:ascii="Arial" w:hAnsi="Arial" w:cs="Arial"/>
          <w:b/>
          <w:color w:val="000000"/>
          <w:lang w:val="en-NZ"/>
        </w:rPr>
        <w:t>Annual General Meeting</w:t>
      </w:r>
      <w:r w:rsidRPr="006B3FFD">
        <w:rPr>
          <w:rFonts w:ascii="Arial" w:hAnsi="Arial" w:cs="Arial"/>
          <w:color w:val="000000"/>
          <w:lang w:val="en-NZ"/>
        </w:rPr>
        <w:t>,</w:t>
      </w:r>
    </w:p>
    <w:p w14:paraId="4AAD0C76" w14:textId="2FEA1B35" w:rsidR="00A6751C" w:rsidRPr="006B3FFD" w:rsidRDefault="00000000">
      <w:pPr>
        <w:numPr>
          <w:ilvl w:val="0"/>
          <w:numId w:val="13"/>
        </w:numPr>
        <w:spacing w:after="0" w:line="240" w:lineRule="auto"/>
        <w:rPr>
          <w:rFonts w:ascii="Arial" w:hAnsi="Arial" w:cs="Arial"/>
          <w:lang w:val="en-NZ"/>
        </w:rPr>
      </w:pPr>
      <w:r w:rsidRPr="006B3FFD">
        <w:rPr>
          <w:rFonts w:ascii="Arial" w:hAnsi="Arial" w:cs="Arial"/>
          <w:color w:val="000000"/>
          <w:lang w:val="en-NZ"/>
        </w:rPr>
        <w:t xml:space="preserve">adopt the annual report on the operations and affairs of the </w:t>
      </w:r>
      <w:r w:rsidR="00815AAE" w:rsidRPr="006B3FFD">
        <w:rPr>
          <w:rFonts w:ascii="Arial" w:hAnsi="Arial" w:cs="Arial"/>
          <w:b/>
          <w:color w:val="000000"/>
          <w:lang w:val="en-NZ"/>
        </w:rPr>
        <w:t>Club</w:t>
      </w:r>
      <w:r w:rsidRPr="006B3FFD">
        <w:rPr>
          <w:rFonts w:ascii="Arial" w:hAnsi="Arial" w:cs="Arial"/>
          <w:color w:val="000000"/>
          <w:lang w:val="en-NZ"/>
        </w:rPr>
        <w:t>,</w:t>
      </w:r>
    </w:p>
    <w:p w14:paraId="6BC3E322" w14:textId="20D7A3E5" w:rsidR="00A6751C" w:rsidRPr="006B3FFD" w:rsidRDefault="00000000">
      <w:pPr>
        <w:numPr>
          <w:ilvl w:val="0"/>
          <w:numId w:val="13"/>
        </w:numPr>
        <w:spacing w:after="0" w:line="240" w:lineRule="auto"/>
        <w:rPr>
          <w:rFonts w:ascii="Arial" w:hAnsi="Arial" w:cs="Arial"/>
          <w:lang w:val="en-NZ"/>
        </w:rPr>
      </w:pPr>
      <w:r w:rsidRPr="006B3FFD">
        <w:rPr>
          <w:rFonts w:ascii="Arial" w:hAnsi="Arial" w:cs="Arial"/>
          <w:color w:val="000000"/>
          <w:lang w:val="en-NZ"/>
        </w:rPr>
        <w:t xml:space="preserve">adopt the </w:t>
      </w:r>
      <w:r w:rsidRPr="006B3FFD">
        <w:rPr>
          <w:rFonts w:ascii="Arial" w:hAnsi="Arial" w:cs="Arial"/>
          <w:b/>
          <w:color w:val="000000"/>
          <w:lang w:val="en-NZ"/>
        </w:rPr>
        <w:t>Committee’s</w:t>
      </w:r>
      <w:r w:rsidRPr="006B3FFD">
        <w:rPr>
          <w:rFonts w:ascii="Arial" w:hAnsi="Arial" w:cs="Arial"/>
          <w:color w:val="000000"/>
          <w:lang w:val="en-NZ"/>
        </w:rPr>
        <w:t xml:space="preserve"> report on the finances of the </w:t>
      </w:r>
      <w:r w:rsidR="00815AAE" w:rsidRPr="006B3FFD">
        <w:rPr>
          <w:rFonts w:ascii="Arial" w:hAnsi="Arial" w:cs="Arial"/>
          <w:b/>
          <w:color w:val="000000"/>
          <w:lang w:val="en-NZ"/>
        </w:rPr>
        <w:t>Club</w:t>
      </w:r>
      <w:r w:rsidRPr="006B3FFD">
        <w:rPr>
          <w:rFonts w:ascii="Arial" w:hAnsi="Arial" w:cs="Arial"/>
          <w:color w:val="000000"/>
          <w:lang w:val="en-NZ"/>
        </w:rPr>
        <w:t>, and the annual financial statements,</w:t>
      </w:r>
    </w:p>
    <w:p w14:paraId="54ED739B" w14:textId="77777777" w:rsidR="00A6751C" w:rsidRPr="006B3FFD" w:rsidRDefault="00000000">
      <w:pPr>
        <w:numPr>
          <w:ilvl w:val="0"/>
          <w:numId w:val="13"/>
        </w:numPr>
        <w:spacing w:after="0" w:line="240" w:lineRule="auto"/>
        <w:rPr>
          <w:rFonts w:ascii="Arial" w:hAnsi="Arial" w:cs="Arial"/>
          <w:lang w:val="en-NZ"/>
        </w:rPr>
      </w:pPr>
      <w:r w:rsidRPr="006B3FFD">
        <w:rPr>
          <w:rFonts w:ascii="Arial" w:hAnsi="Arial" w:cs="Arial"/>
          <w:color w:val="000000"/>
          <w:lang w:val="en-NZ"/>
        </w:rPr>
        <w:t>set any subscriptions for the current financial year,</w:t>
      </w:r>
    </w:p>
    <w:p w14:paraId="3478DCA6" w14:textId="77777777" w:rsidR="00A6751C" w:rsidRPr="006B3FFD" w:rsidRDefault="00000000">
      <w:pPr>
        <w:numPr>
          <w:ilvl w:val="0"/>
          <w:numId w:val="13"/>
        </w:numPr>
        <w:spacing w:after="0" w:line="240" w:lineRule="auto"/>
        <w:rPr>
          <w:rFonts w:ascii="Arial" w:hAnsi="Arial" w:cs="Arial"/>
          <w:lang w:val="en-NZ"/>
        </w:rPr>
      </w:pPr>
      <w:r w:rsidRPr="006B3FFD">
        <w:rPr>
          <w:rFonts w:ascii="Arial" w:hAnsi="Arial" w:cs="Arial"/>
          <w:color w:val="000000"/>
          <w:lang w:val="en-NZ"/>
        </w:rPr>
        <w:t xml:space="preserve">consider any motions of which prior notice has been given to </w:t>
      </w:r>
      <w:r w:rsidRPr="006B3FFD">
        <w:rPr>
          <w:rFonts w:ascii="Arial" w:hAnsi="Arial" w:cs="Arial"/>
          <w:b/>
          <w:color w:val="000000"/>
          <w:lang w:val="en-NZ"/>
        </w:rPr>
        <w:t xml:space="preserve">Members </w:t>
      </w:r>
      <w:r w:rsidRPr="006B3FFD">
        <w:rPr>
          <w:rFonts w:ascii="Arial" w:hAnsi="Arial" w:cs="Arial"/>
          <w:color w:val="000000"/>
          <w:lang w:val="en-NZ"/>
        </w:rPr>
        <w:t>with notice of the</w:t>
      </w:r>
      <w:r w:rsidRPr="006B3FFD">
        <w:rPr>
          <w:rFonts w:ascii="Arial" w:hAnsi="Arial" w:cs="Arial"/>
          <w:b/>
          <w:color w:val="000000"/>
          <w:lang w:val="en-NZ"/>
        </w:rPr>
        <w:t xml:space="preserve"> Meeting</w:t>
      </w:r>
      <w:r w:rsidRPr="006B3FFD">
        <w:rPr>
          <w:rFonts w:ascii="Arial" w:hAnsi="Arial" w:cs="Arial"/>
          <w:color w:val="000000"/>
          <w:lang w:val="en-NZ"/>
        </w:rPr>
        <w:t>, and</w:t>
      </w:r>
    </w:p>
    <w:p w14:paraId="1BB58FE4" w14:textId="77777777" w:rsidR="00A6751C" w:rsidRPr="006B3FFD" w:rsidRDefault="00000000">
      <w:pPr>
        <w:numPr>
          <w:ilvl w:val="0"/>
          <w:numId w:val="13"/>
        </w:numPr>
        <w:spacing w:after="0" w:line="240" w:lineRule="auto"/>
        <w:rPr>
          <w:rFonts w:ascii="Arial" w:hAnsi="Arial" w:cs="Arial"/>
          <w:lang w:val="en-NZ"/>
        </w:rPr>
      </w:pPr>
      <w:r w:rsidRPr="006B3FFD">
        <w:rPr>
          <w:rFonts w:ascii="Arial" w:hAnsi="Arial" w:cs="Arial"/>
          <w:color w:val="000000"/>
          <w:lang w:val="en-NZ"/>
        </w:rPr>
        <w:lastRenderedPageBreak/>
        <w:t>consider any general business.</w:t>
      </w:r>
      <w:r w:rsidRPr="006B3FFD">
        <w:rPr>
          <w:rFonts w:ascii="Arial" w:hAnsi="Arial" w:cs="Arial"/>
          <w:lang w:val="en-NZ"/>
        </w:rPr>
        <w:br/>
      </w:r>
      <w:r w:rsidRPr="006B3FFD">
        <w:rPr>
          <w:rFonts w:ascii="Arial" w:hAnsi="Arial" w:cs="Arial"/>
          <w:color w:val="000000"/>
          <w:lang w:val="en-NZ"/>
        </w:rPr>
        <w:t xml:space="preserve"> </w:t>
      </w:r>
    </w:p>
    <w:p w14:paraId="1F5DF186"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Pr="006B3FFD">
        <w:rPr>
          <w:rFonts w:ascii="Arial" w:hAnsi="Arial" w:cs="Arial"/>
          <w:b/>
          <w:color w:val="000000"/>
          <w:lang w:val="en-NZ"/>
        </w:rPr>
        <w:t>Committee</w:t>
      </w:r>
      <w:r w:rsidRPr="006B3FFD">
        <w:rPr>
          <w:rFonts w:ascii="Arial" w:hAnsi="Arial" w:cs="Arial"/>
          <w:color w:val="000000"/>
          <w:lang w:val="en-NZ"/>
        </w:rPr>
        <w:t xml:space="preserve"> must, at each </w:t>
      </w:r>
      <w:r w:rsidRPr="006B3FFD">
        <w:rPr>
          <w:rFonts w:ascii="Arial" w:hAnsi="Arial" w:cs="Arial"/>
          <w:b/>
          <w:color w:val="000000"/>
          <w:lang w:val="en-NZ"/>
        </w:rPr>
        <w:t>Annual</w:t>
      </w:r>
      <w:r w:rsidRPr="006B3FFD">
        <w:rPr>
          <w:rFonts w:ascii="Arial" w:hAnsi="Arial" w:cs="Arial"/>
          <w:color w:val="000000"/>
          <w:lang w:val="en-NZ"/>
        </w:rPr>
        <w:t xml:space="preserve"> </w:t>
      </w:r>
      <w:r w:rsidRPr="006B3FFD">
        <w:rPr>
          <w:rFonts w:ascii="Arial" w:hAnsi="Arial" w:cs="Arial"/>
          <w:b/>
          <w:color w:val="000000"/>
          <w:lang w:val="en-NZ"/>
        </w:rPr>
        <w:t>General</w:t>
      </w:r>
      <w:r w:rsidRPr="006B3FFD">
        <w:rPr>
          <w:rFonts w:ascii="Arial" w:hAnsi="Arial" w:cs="Arial"/>
          <w:color w:val="000000"/>
          <w:lang w:val="en-NZ"/>
        </w:rPr>
        <w:t xml:space="preserve"> </w:t>
      </w:r>
      <w:r w:rsidRPr="006B3FFD">
        <w:rPr>
          <w:rFonts w:ascii="Arial" w:hAnsi="Arial" w:cs="Arial"/>
          <w:b/>
          <w:color w:val="000000"/>
          <w:lang w:val="en-NZ"/>
        </w:rPr>
        <w:t>Meeting</w:t>
      </w:r>
      <w:r w:rsidRPr="006B3FFD">
        <w:rPr>
          <w:rFonts w:ascii="Arial" w:hAnsi="Arial" w:cs="Arial"/>
          <w:color w:val="000000"/>
          <w:lang w:val="en-NZ"/>
        </w:rPr>
        <w:t>, present the following information—</w:t>
      </w:r>
    </w:p>
    <w:p w14:paraId="72077765" w14:textId="10BAD250" w:rsidR="00A6751C" w:rsidRPr="006B3FFD" w:rsidRDefault="00000000">
      <w:pPr>
        <w:numPr>
          <w:ilvl w:val="0"/>
          <w:numId w:val="14"/>
        </w:numPr>
        <w:spacing w:after="0" w:line="240" w:lineRule="auto"/>
        <w:rPr>
          <w:rFonts w:ascii="Arial" w:hAnsi="Arial" w:cs="Arial"/>
          <w:lang w:val="en-NZ"/>
        </w:rPr>
      </w:pPr>
      <w:r w:rsidRPr="006B3FFD">
        <w:rPr>
          <w:rFonts w:ascii="Arial" w:hAnsi="Arial" w:cs="Arial"/>
          <w:color w:val="000000"/>
          <w:lang w:val="en-NZ"/>
        </w:rPr>
        <w:t xml:space="preserve">an annual report on the operation and affairs of the </w:t>
      </w:r>
      <w:r w:rsidR="00815AAE" w:rsidRPr="006B3FFD">
        <w:rPr>
          <w:rFonts w:ascii="Arial" w:hAnsi="Arial" w:cs="Arial"/>
          <w:b/>
          <w:color w:val="000000"/>
          <w:lang w:val="en-NZ"/>
        </w:rPr>
        <w:t>Club</w:t>
      </w:r>
      <w:r w:rsidRPr="006B3FFD">
        <w:rPr>
          <w:rFonts w:ascii="Arial" w:hAnsi="Arial" w:cs="Arial"/>
          <w:color w:val="000000"/>
          <w:lang w:val="en-NZ"/>
        </w:rPr>
        <w:t xml:space="preserve"> during the most recently completed accounting period,</w:t>
      </w:r>
    </w:p>
    <w:p w14:paraId="237C561A" w14:textId="77777777" w:rsidR="00A6751C" w:rsidRPr="006B3FFD" w:rsidRDefault="00000000">
      <w:pPr>
        <w:numPr>
          <w:ilvl w:val="0"/>
          <w:numId w:val="14"/>
        </w:numPr>
        <w:spacing w:after="0" w:line="240" w:lineRule="auto"/>
        <w:rPr>
          <w:rFonts w:ascii="Arial" w:hAnsi="Arial" w:cs="Arial"/>
          <w:lang w:val="en-NZ"/>
        </w:rPr>
      </w:pPr>
      <w:r w:rsidRPr="006B3FFD">
        <w:rPr>
          <w:rFonts w:ascii="Arial" w:hAnsi="Arial" w:cs="Arial"/>
          <w:color w:val="000000"/>
          <w:lang w:val="en-NZ"/>
        </w:rPr>
        <w:t>the annual financial statements for that period, and</w:t>
      </w:r>
    </w:p>
    <w:p w14:paraId="73FFF963" w14:textId="77777777" w:rsidR="00A6751C" w:rsidRPr="006B3FFD" w:rsidRDefault="00000000">
      <w:pPr>
        <w:numPr>
          <w:ilvl w:val="0"/>
          <w:numId w:val="14"/>
        </w:numPr>
        <w:spacing w:after="0" w:line="240" w:lineRule="auto"/>
        <w:rPr>
          <w:rFonts w:ascii="Arial" w:hAnsi="Arial" w:cs="Arial"/>
          <w:lang w:val="en-NZ"/>
        </w:rPr>
      </w:pPr>
      <w:r w:rsidRPr="006B3FFD">
        <w:rPr>
          <w:rFonts w:ascii="Arial" w:hAnsi="Arial" w:cs="Arial"/>
          <w:color w:val="000000"/>
          <w:lang w:val="en-NZ"/>
        </w:rPr>
        <w:t xml:space="preserve">notice of any disclosures of conflicts of interest made by </w:t>
      </w:r>
      <w:r w:rsidRPr="006B3FFD">
        <w:rPr>
          <w:rFonts w:ascii="Arial" w:hAnsi="Arial" w:cs="Arial"/>
          <w:b/>
          <w:color w:val="000000"/>
          <w:lang w:val="en-NZ"/>
        </w:rPr>
        <w:t>Officers</w:t>
      </w:r>
      <w:r w:rsidRPr="006B3FFD">
        <w:rPr>
          <w:rFonts w:ascii="Arial" w:hAnsi="Arial" w:cs="Arial"/>
          <w:color w:val="000000"/>
          <w:lang w:val="en-NZ"/>
        </w:rPr>
        <w:t xml:space="preserve"> during that period (including a summary of the matters, or types of matters, to which those disclosures relate).</w:t>
      </w:r>
    </w:p>
    <w:p w14:paraId="3E0F31EB"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67FACE06" w14:textId="77777777" w:rsidR="00A6751C" w:rsidRPr="00CF3A9F" w:rsidRDefault="00000000" w:rsidP="00CF3A9F">
      <w:pPr>
        <w:pStyle w:val="Heading3"/>
      </w:pPr>
      <w:r w:rsidRPr="00CF3A9F">
        <w:t>Special General Meetings</w:t>
      </w:r>
    </w:p>
    <w:p w14:paraId="1BBEAB3A" w14:textId="77777777" w:rsidR="00A6751C" w:rsidRPr="006B3FFD" w:rsidRDefault="00000000" w:rsidP="00727435">
      <w:pPr>
        <w:spacing w:after="0" w:line="240" w:lineRule="auto"/>
        <w:rPr>
          <w:rFonts w:ascii="Arial" w:hAnsi="Arial" w:cs="Arial"/>
          <w:lang w:val="en-NZ"/>
        </w:rPr>
      </w:pPr>
      <w:r w:rsidRPr="006B3FFD">
        <w:rPr>
          <w:rFonts w:ascii="Arial" w:hAnsi="Arial" w:cs="Arial"/>
          <w:b/>
          <w:color w:val="000000"/>
          <w:lang w:val="en-NZ"/>
        </w:rPr>
        <w:t>Special</w:t>
      </w:r>
      <w:r w:rsidRPr="006B3FFD">
        <w:rPr>
          <w:rFonts w:ascii="Arial" w:hAnsi="Arial" w:cs="Arial"/>
          <w:color w:val="000000"/>
          <w:lang w:val="en-NZ"/>
        </w:rPr>
        <w:t xml:space="preserve"> </w:t>
      </w:r>
      <w:r w:rsidRPr="006B3FFD">
        <w:rPr>
          <w:rFonts w:ascii="Arial" w:hAnsi="Arial" w:cs="Arial"/>
          <w:b/>
          <w:color w:val="000000"/>
          <w:lang w:val="en-NZ"/>
        </w:rPr>
        <w:t>General</w:t>
      </w:r>
      <w:r w:rsidRPr="006B3FFD">
        <w:rPr>
          <w:rFonts w:ascii="Arial" w:hAnsi="Arial" w:cs="Arial"/>
          <w:color w:val="000000"/>
          <w:lang w:val="en-NZ"/>
        </w:rPr>
        <w:t xml:space="preserve"> </w:t>
      </w:r>
      <w:r w:rsidRPr="006B3FFD">
        <w:rPr>
          <w:rFonts w:ascii="Arial" w:hAnsi="Arial" w:cs="Arial"/>
          <w:b/>
          <w:color w:val="000000"/>
          <w:lang w:val="en-NZ"/>
        </w:rPr>
        <w:t>Meetings</w:t>
      </w:r>
      <w:r w:rsidRPr="006B3FFD">
        <w:rPr>
          <w:rFonts w:ascii="Arial" w:hAnsi="Arial" w:cs="Arial"/>
          <w:color w:val="000000"/>
          <w:lang w:val="en-NZ"/>
        </w:rPr>
        <w:t xml:space="preserve"> may be called at any time by the </w:t>
      </w:r>
      <w:r w:rsidRPr="006B3FFD">
        <w:rPr>
          <w:rFonts w:ascii="Arial" w:hAnsi="Arial" w:cs="Arial"/>
          <w:b/>
          <w:color w:val="000000"/>
          <w:lang w:val="en-NZ"/>
        </w:rPr>
        <w:t>Committee</w:t>
      </w:r>
      <w:r w:rsidRPr="006B3FFD">
        <w:rPr>
          <w:rFonts w:ascii="Arial" w:hAnsi="Arial" w:cs="Arial"/>
          <w:color w:val="000000"/>
          <w:lang w:val="en-NZ"/>
        </w:rPr>
        <w:t xml:space="preserve"> by resolution.</w:t>
      </w:r>
    </w:p>
    <w:p w14:paraId="7CBB8AE3"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Pr="006B3FFD">
        <w:rPr>
          <w:rFonts w:ascii="Arial" w:hAnsi="Arial" w:cs="Arial"/>
          <w:b/>
          <w:color w:val="000000"/>
          <w:lang w:val="en-NZ"/>
        </w:rPr>
        <w:t>Committee</w:t>
      </w:r>
      <w:r w:rsidRPr="006B3FFD">
        <w:rPr>
          <w:rFonts w:ascii="Arial" w:hAnsi="Arial" w:cs="Arial"/>
          <w:color w:val="000000"/>
          <w:lang w:val="en-NZ"/>
        </w:rPr>
        <w:t xml:space="preserve"> must call a </w:t>
      </w:r>
      <w:r w:rsidRPr="006B3FFD">
        <w:rPr>
          <w:rFonts w:ascii="Arial" w:hAnsi="Arial" w:cs="Arial"/>
          <w:b/>
          <w:color w:val="000000"/>
          <w:lang w:val="en-NZ"/>
        </w:rPr>
        <w:t>Special</w:t>
      </w:r>
      <w:r w:rsidRPr="006B3FFD">
        <w:rPr>
          <w:rFonts w:ascii="Arial" w:hAnsi="Arial" w:cs="Arial"/>
          <w:color w:val="000000"/>
          <w:lang w:val="en-NZ"/>
        </w:rPr>
        <w:t xml:space="preserve"> </w:t>
      </w:r>
      <w:r w:rsidRPr="006B3FFD">
        <w:rPr>
          <w:rFonts w:ascii="Arial" w:hAnsi="Arial" w:cs="Arial"/>
          <w:b/>
          <w:color w:val="000000"/>
          <w:lang w:val="en-NZ"/>
        </w:rPr>
        <w:t>General</w:t>
      </w:r>
      <w:r w:rsidRPr="006B3FFD">
        <w:rPr>
          <w:rFonts w:ascii="Arial" w:hAnsi="Arial" w:cs="Arial"/>
          <w:color w:val="000000"/>
          <w:lang w:val="en-NZ"/>
        </w:rPr>
        <w:t xml:space="preserve"> </w:t>
      </w:r>
      <w:r w:rsidRPr="006B3FFD">
        <w:rPr>
          <w:rFonts w:ascii="Arial" w:hAnsi="Arial" w:cs="Arial"/>
          <w:b/>
          <w:color w:val="000000"/>
          <w:lang w:val="en-NZ"/>
        </w:rPr>
        <w:t>Meeting</w:t>
      </w:r>
      <w:r w:rsidRPr="006B3FFD">
        <w:rPr>
          <w:rFonts w:ascii="Arial" w:hAnsi="Arial" w:cs="Arial"/>
          <w:color w:val="000000"/>
          <w:lang w:val="en-NZ"/>
        </w:rPr>
        <w:t xml:space="preserve"> if it receives a written request signed by at least 30 percent of </w:t>
      </w:r>
      <w:r w:rsidRPr="006B3FFD">
        <w:rPr>
          <w:rFonts w:ascii="Arial" w:hAnsi="Arial" w:cs="Arial"/>
          <w:b/>
          <w:color w:val="000000"/>
          <w:lang w:val="en-NZ"/>
        </w:rPr>
        <w:t>Members</w:t>
      </w:r>
      <w:r w:rsidRPr="006B3FFD">
        <w:rPr>
          <w:rFonts w:ascii="Arial" w:hAnsi="Arial" w:cs="Arial"/>
          <w:color w:val="000000"/>
          <w:lang w:val="en-NZ"/>
        </w:rPr>
        <w:t>.</w:t>
      </w:r>
    </w:p>
    <w:p w14:paraId="41CC16DC"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Any resolution or written request must state the business that the </w:t>
      </w:r>
      <w:r w:rsidRPr="006B3FFD">
        <w:rPr>
          <w:rFonts w:ascii="Arial" w:hAnsi="Arial" w:cs="Arial"/>
          <w:b/>
          <w:color w:val="000000"/>
          <w:lang w:val="en-NZ"/>
        </w:rPr>
        <w:t>Special</w:t>
      </w:r>
      <w:r w:rsidRPr="006B3FFD">
        <w:rPr>
          <w:rFonts w:ascii="Arial" w:hAnsi="Arial" w:cs="Arial"/>
          <w:color w:val="000000"/>
          <w:lang w:val="en-NZ"/>
        </w:rPr>
        <w:t xml:space="preserve"> </w:t>
      </w:r>
      <w:r w:rsidRPr="006B3FFD">
        <w:rPr>
          <w:rFonts w:ascii="Arial" w:hAnsi="Arial" w:cs="Arial"/>
          <w:b/>
          <w:color w:val="000000"/>
          <w:lang w:val="en-NZ"/>
        </w:rPr>
        <w:t>General</w:t>
      </w:r>
      <w:r w:rsidRPr="006B3FFD">
        <w:rPr>
          <w:rFonts w:ascii="Arial" w:hAnsi="Arial" w:cs="Arial"/>
          <w:color w:val="000000"/>
          <w:lang w:val="en-NZ"/>
        </w:rPr>
        <w:t xml:space="preserve"> </w:t>
      </w:r>
      <w:r w:rsidRPr="006B3FFD">
        <w:rPr>
          <w:rFonts w:ascii="Arial" w:hAnsi="Arial" w:cs="Arial"/>
          <w:b/>
          <w:color w:val="000000"/>
          <w:lang w:val="en-NZ"/>
        </w:rPr>
        <w:t>Meeting</w:t>
      </w:r>
      <w:r w:rsidRPr="006B3FFD">
        <w:rPr>
          <w:rFonts w:ascii="Arial" w:hAnsi="Arial" w:cs="Arial"/>
          <w:color w:val="000000"/>
          <w:lang w:val="en-NZ"/>
        </w:rPr>
        <w:t xml:space="preserve"> is to deal with.</w:t>
      </w:r>
    </w:p>
    <w:p w14:paraId="4D95BB15"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rules in this </w:t>
      </w:r>
      <w:r w:rsidRPr="006B3FFD">
        <w:rPr>
          <w:rFonts w:ascii="Arial" w:hAnsi="Arial" w:cs="Arial"/>
          <w:b/>
          <w:color w:val="000000"/>
          <w:lang w:val="en-NZ"/>
        </w:rPr>
        <w:t>Constitution</w:t>
      </w:r>
      <w:r w:rsidRPr="006B3FFD">
        <w:rPr>
          <w:rFonts w:ascii="Arial" w:hAnsi="Arial" w:cs="Arial"/>
          <w:color w:val="000000"/>
          <w:lang w:val="en-NZ"/>
        </w:rPr>
        <w:t xml:space="preserve"> relating to the procedure to be followed at </w:t>
      </w:r>
      <w:r w:rsidRPr="006B3FFD">
        <w:rPr>
          <w:rFonts w:ascii="Arial" w:hAnsi="Arial" w:cs="Arial"/>
          <w:b/>
          <w:color w:val="000000"/>
          <w:lang w:val="en-NZ"/>
        </w:rPr>
        <w:t>General</w:t>
      </w:r>
      <w:r w:rsidRPr="006B3FFD">
        <w:rPr>
          <w:rFonts w:ascii="Arial" w:hAnsi="Arial" w:cs="Arial"/>
          <w:color w:val="000000"/>
          <w:lang w:val="en-NZ"/>
        </w:rPr>
        <w:t xml:space="preserve"> </w:t>
      </w:r>
      <w:r w:rsidRPr="006B3FFD">
        <w:rPr>
          <w:rFonts w:ascii="Arial" w:hAnsi="Arial" w:cs="Arial"/>
          <w:b/>
          <w:color w:val="000000"/>
          <w:lang w:val="en-NZ"/>
        </w:rPr>
        <w:t>Meetings</w:t>
      </w:r>
      <w:r w:rsidRPr="006B3FFD">
        <w:rPr>
          <w:rFonts w:ascii="Arial" w:hAnsi="Arial" w:cs="Arial"/>
          <w:color w:val="000000"/>
          <w:lang w:val="en-NZ"/>
        </w:rPr>
        <w:t xml:space="preserve"> shall apply to a </w:t>
      </w:r>
      <w:r w:rsidRPr="006B3FFD">
        <w:rPr>
          <w:rFonts w:ascii="Arial" w:hAnsi="Arial" w:cs="Arial"/>
          <w:b/>
          <w:color w:val="000000"/>
          <w:lang w:val="en-NZ"/>
        </w:rPr>
        <w:t>Special</w:t>
      </w:r>
      <w:r w:rsidRPr="006B3FFD">
        <w:rPr>
          <w:rFonts w:ascii="Arial" w:hAnsi="Arial" w:cs="Arial"/>
          <w:color w:val="000000"/>
          <w:lang w:val="en-NZ"/>
        </w:rPr>
        <w:t xml:space="preserve"> </w:t>
      </w:r>
      <w:r w:rsidRPr="006B3FFD">
        <w:rPr>
          <w:rFonts w:ascii="Arial" w:hAnsi="Arial" w:cs="Arial"/>
          <w:b/>
          <w:color w:val="000000"/>
          <w:lang w:val="en-NZ"/>
        </w:rPr>
        <w:t>General</w:t>
      </w:r>
      <w:r w:rsidRPr="006B3FFD">
        <w:rPr>
          <w:rFonts w:ascii="Arial" w:hAnsi="Arial" w:cs="Arial"/>
          <w:color w:val="000000"/>
          <w:lang w:val="en-NZ"/>
        </w:rPr>
        <w:t xml:space="preserve"> </w:t>
      </w:r>
      <w:r w:rsidRPr="006B3FFD">
        <w:rPr>
          <w:rFonts w:ascii="Arial" w:hAnsi="Arial" w:cs="Arial"/>
          <w:b/>
          <w:color w:val="000000"/>
          <w:lang w:val="en-NZ"/>
        </w:rPr>
        <w:t>Meeting</w:t>
      </w:r>
      <w:r w:rsidRPr="006B3FFD">
        <w:rPr>
          <w:rFonts w:ascii="Arial" w:hAnsi="Arial" w:cs="Arial"/>
          <w:color w:val="000000"/>
          <w:lang w:val="en-NZ"/>
        </w:rPr>
        <w:t xml:space="preserve">, and a </w:t>
      </w:r>
      <w:r w:rsidRPr="006B3FFD">
        <w:rPr>
          <w:rFonts w:ascii="Arial" w:hAnsi="Arial" w:cs="Arial"/>
          <w:b/>
          <w:color w:val="000000"/>
          <w:lang w:val="en-NZ"/>
        </w:rPr>
        <w:t>Special</w:t>
      </w:r>
      <w:r w:rsidRPr="006B3FFD">
        <w:rPr>
          <w:rFonts w:ascii="Arial" w:hAnsi="Arial" w:cs="Arial"/>
          <w:color w:val="000000"/>
          <w:lang w:val="en-NZ"/>
        </w:rPr>
        <w:t xml:space="preserve"> </w:t>
      </w:r>
      <w:r w:rsidRPr="006B3FFD">
        <w:rPr>
          <w:rFonts w:ascii="Arial" w:hAnsi="Arial" w:cs="Arial"/>
          <w:b/>
          <w:color w:val="000000"/>
          <w:lang w:val="en-NZ"/>
        </w:rPr>
        <w:t>General</w:t>
      </w:r>
      <w:r w:rsidRPr="006B3FFD">
        <w:rPr>
          <w:rFonts w:ascii="Arial" w:hAnsi="Arial" w:cs="Arial"/>
          <w:color w:val="000000"/>
          <w:lang w:val="en-NZ"/>
        </w:rPr>
        <w:t xml:space="preserve"> </w:t>
      </w:r>
      <w:r w:rsidRPr="006B3FFD">
        <w:rPr>
          <w:rFonts w:ascii="Arial" w:hAnsi="Arial" w:cs="Arial"/>
          <w:b/>
          <w:color w:val="000000"/>
          <w:lang w:val="en-NZ"/>
        </w:rPr>
        <w:t>Meeting</w:t>
      </w:r>
      <w:r w:rsidRPr="006B3FFD">
        <w:rPr>
          <w:rFonts w:ascii="Arial" w:hAnsi="Arial" w:cs="Arial"/>
          <w:color w:val="000000"/>
          <w:lang w:val="en-NZ"/>
        </w:rPr>
        <w:t xml:space="preserve"> shall only consider and deal with the business specified in the </w:t>
      </w:r>
      <w:r w:rsidRPr="006B3FFD">
        <w:rPr>
          <w:rFonts w:ascii="Arial" w:hAnsi="Arial" w:cs="Arial"/>
          <w:b/>
          <w:color w:val="000000"/>
          <w:lang w:val="en-NZ"/>
        </w:rPr>
        <w:t>Committee’s</w:t>
      </w:r>
      <w:r w:rsidRPr="006B3FFD">
        <w:rPr>
          <w:rFonts w:ascii="Arial" w:hAnsi="Arial" w:cs="Arial"/>
          <w:color w:val="000000"/>
          <w:lang w:val="en-NZ"/>
        </w:rPr>
        <w:t xml:space="preserve"> resolution or the written request by </w:t>
      </w:r>
      <w:r w:rsidRPr="006B3FFD">
        <w:rPr>
          <w:rFonts w:ascii="Arial" w:hAnsi="Arial" w:cs="Arial"/>
          <w:b/>
          <w:color w:val="000000"/>
          <w:lang w:val="en-NZ"/>
        </w:rPr>
        <w:t>Members</w:t>
      </w:r>
      <w:r w:rsidRPr="006B3FFD">
        <w:rPr>
          <w:rFonts w:ascii="Arial" w:hAnsi="Arial" w:cs="Arial"/>
          <w:color w:val="000000"/>
          <w:lang w:val="en-NZ"/>
        </w:rPr>
        <w:t xml:space="preserve"> for the </w:t>
      </w:r>
      <w:r w:rsidRPr="006B3FFD">
        <w:rPr>
          <w:rFonts w:ascii="Arial" w:hAnsi="Arial" w:cs="Arial"/>
          <w:b/>
          <w:color w:val="000000"/>
          <w:lang w:val="en-NZ"/>
        </w:rPr>
        <w:t>Meeting</w:t>
      </w:r>
      <w:r w:rsidRPr="006B3FFD">
        <w:rPr>
          <w:rFonts w:ascii="Arial" w:hAnsi="Arial" w:cs="Arial"/>
          <w:color w:val="000000"/>
          <w:lang w:val="en-NZ"/>
        </w:rPr>
        <w:t>.</w:t>
      </w:r>
    </w:p>
    <w:p w14:paraId="0436E136"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486A7A28" w14:textId="77777777" w:rsidR="00A6751C" w:rsidRPr="00CF3A9F" w:rsidRDefault="00000000" w:rsidP="00CF3A9F">
      <w:pPr>
        <w:pStyle w:val="Heading2"/>
      </w:pPr>
      <w:r w:rsidRPr="00CF3A9F">
        <w:t>Committee</w:t>
      </w:r>
    </w:p>
    <w:p w14:paraId="37DD2A72" w14:textId="77777777" w:rsidR="00A6751C" w:rsidRPr="00CF3A9F" w:rsidRDefault="00000000" w:rsidP="00CF3A9F">
      <w:pPr>
        <w:pStyle w:val="Heading3"/>
      </w:pPr>
      <w:r w:rsidRPr="00CF3A9F">
        <w:t>Committee composition</w:t>
      </w:r>
    </w:p>
    <w:p w14:paraId="3AB2300E" w14:textId="6884825F"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Pr="006B3FFD">
        <w:rPr>
          <w:rFonts w:ascii="Arial" w:hAnsi="Arial" w:cs="Arial"/>
          <w:b/>
          <w:color w:val="000000"/>
          <w:lang w:val="en-NZ"/>
        </w:rPr>
        <w:t>Committee</w:t>
      </w:r>
      <w:r w:rsidRPr="006B3FFD">
        <w:rPr>
          <w:rFonts w:ascii="Arial" w:hAnsi="Arial" w:cs="Arial"/>
          <w:color w:val="000000"/>
          <w:lang w:val="en-NZ"/>
        </w:rPr>
        <w:t xml:space="preserve"> will consist of at least </w:t>
      </w:r>
      <w:r w:rsidR="009E3ED4">
        <w:rPr>
          <w:rFonts w:ascii="Arial" w:hAnsi="Arial" w:cs="Arial"/>
          <w:color w:val="000000"/>
          <w:lang w:val="en-NZ"/>
        </w:rPr>
        <w:t>three</w:t>
      </w:r>
      <w:r w:rsidRPr="006B3FFD">
        <w:rPr>
          <w:rFonts w:ascii="Arial" w:hAnsi="Arial" w:cs="Arial"/>
          <w:color w:val="000000"/>
          <w:lang w:val="en-NZ"/>
        </w:rPr>
        <w:t xml:space="preserve"> </w:t>
      </w:r>
      <w:r w:rsidRPr="006B3FFD">
        <w:rPr>
          <w:rFonts w:ascii="Arial" w:hAnsi="Arial" w:cs="Arial"/>
          <w:b/>
          <w:color w:val="000000"/>
          <w:lang w:val="en-NZ"/>
        </w:rPr>
        <w:t>Officers</w:t>
      </w:r>
      <w:r w:rsidRPr="006B3FFD">
        <w:rPr>
          <w:rFonts w:ascii="Arial" w:hAnsi="Arial" w:cs="Arial"/>
          <w:color w:val="000000"/>
          <w:lang w:val="en-NZ"/>
        </w:rPr>
        <w:t xml:space="preserve"> and no more than </w:t>
      </w:r>
      <w:r w:rsidR="009E3ED4">
        <w:rPr>
          <w:rFonts w:ascii="Arial" w:hAnsi="Arial" w:cs="Arial"/>
          <w:color w:val="000000"/>
          <w:lang w:val="en-NZ"/>
        </w:rPr>
        <w:t>nine</w:t>
      </w:r>
      <w:r w:rsidRPr="006B3FFD">
        <w:rPr>
          <w:rFonts w:ascii="Arial" w:hAnsi="Arial" w:cs="Arial"/>
          <w:color w:val="000000"/>
          <w:lang w:val="en-NZ"/>
        </w:rPr>
        <w:t xml:space="preserve"> </w:t>
      </w:r>
      <w:r w:rsidRPr="006B3FFD">
        <w:rPr>
          <w:rFonts w:ascii="Arial" w:hAnsi="Arial" w:cs="Arial"/>
          <w:b/>
          <w:color w:val="000000"/>
          <w:lang w:val="en-NZ"/>
        </w:rPr>
        <w:t>Officers</w:t>
      </w:r>
      <w:r w:rsidRPr="006B3FFD">
        <w:rPr>
          <w:rFonts w:ascii="Arial" w:hAnsi="Arial" w:cs="Arial"/>
          <w:color w:val="000000"/>
          <w:lang w:val="en-NZ"/>
        </w:rPr>
        <w:t>.</w:t>
      </w:r>
    </w:p>
    <w:p w14:paraId="60EA5E5A" w14:textId="77777777" w:rsidR="00A6751C" w:rsidRPr="006B3FFD" w:rsidRDefault="00000000" w:rsidP="00727435">
      <w:pPr>
        <w:spacing w:after="0" w:line="240" w:lineRule="auto"/>
        <w:rPr>
          <w:rFonts w:ascii="Arial" w:hAnsi="Arial" w:cs="Arial"/>
          <w:lang w:val="en-NZ"/>
        </w:rPr>
      </w:pPr>
      <w:proofErr w:type="gramStart"/>
      <w:r w:rsidRPr="006B3FFD">
        <w:rPr>
          <w:rFonts w:ascii="Arial" w:hAnsi="Arial" w:cs="Arial"/>
          <w:color w:val="000000"/>
          <w:lang w:val="en-NZ"/>
        </w:rPr>
        <w:t>A majority of</w:t>
      </w:r>
      <w:proofErr w:type="gramEnd"/>
      <w:r w:rsidRPr="006B3FFD">
        <w:rPr>
          <w:rFonts w:ascii="Arial" w:hAnsi="Arial" w:cs="Arial"/>
          <w:color w:val="000000"/>
          <w:lang w:val="en-NZ"/>
        </w:rPr>
        <w:t xml:space="preserve"> the </w:t>
      </w:r>
      <w:r w:rsidRPr="006B3FFD">
        <w:rPr>
          <w:rFonts w:ascii="Arial" w:hAnsi="Arial" w:cs="Arial"/>
          <w:b/>
          <w:color w:val="000000"/>
          <w:lang w:val="en-NZ"/>
        </w:rPr>
        <w:t>Officers</w:t>
      </w:r>
      <w:r w:rsidRPr="006B3FFD">
        <w:rPr>
          <w:rFonts w:ascii="Arial" w:hAnsi="Arial" w:cs="Arial"/>
          <w:color w:val="000000"/>
          <w:lang w:val="en-NZ"/>
        </w:rPr>
        <w:t xml:space="preserve"> on the </w:t>
      </w:r>
      <w:r w:rsidRPr="006B3FFD">
        <w:rPr>
          <w:rFonts w:ascii="Arial" w:hAnsi="Arial" w:cs="Arial"/>
          <w:b/>
          <w:color w:val="000000"/>
          <w:lang w:val="en-NZ"/>
        </w:rPr>
        <w:t>Committee</w:t>
      </w:r>
      <w:r w:rsidRPr="006B3FFD">
        <w:rPr>
          <w:rFonts w:ascii="Arial" w:hAnsi="Arial" w:cs="Arial"/>
          <w:color w:val="000000"/>
          <w:lang w:val="en-NZ"/>
        </w:rPr>
        <w:t xml:space="preserve"> must be either:</w:t>
      </w:r>
    </w:p>
    <w:p w14:paraId="1A3297A9" w14:textId="5AB314A6" w:rsidR="00A6751C" w:rsidRPr="006B3FFD" w:rsidRDefault="00000000">
      <w:pPr>
        <w:numPr>
          <w:ilvl w:val="0"/>
          <w:numId w:val="15"/>
        </w:numPr>
        <w:spacing w:after="0" w:line="240" w:lineRule="auto"/>
        <w:rPr>
          <w:rFonts w:ascii="Arial" w:hAnsi="Arial" w:cs="Arial"/>
          <w:lang w:val="en-NZ"/>
        </w:rPr>
      </w:pPr>
      <w:r w:rsidRPr="006B3FFD">
        <w:rPr>
          <w:rFonts w:ascii="Arial" w:hAnsi="Arial" w:cs="Arial"/>
          <w:b/>
          <w:color w:val="000000"/>
          <w:lang w:val="en-NZ"/>
        </w:rPr>
        <w:t>Member</w:t>
      </w:r>
      <w:r w:rsidRPr="006B3FFD">
        <w:rPr>
          <w:rFonts w:ascii="Arial" w:hAnsi="Arial" w:cs="Arial"/>
          <w:color w:val="000000"/>
          <w:lang w:val="en-NZ"/>
        </w:rPr>
        <w:t xml:space="preserve">s of the </w:t>
      </w:r>
      <w:r w:rsidR="00815AAE" w:rsidRPr="006B3FFD">
        <w:rPr>
          <w:rFonts w:ascii="Arial" w:hAnsi="Arial" w:cs="Arial"/>
          <w:b/>
          <w:color w:val="000000"/>
          <w:lang w:val="en-NZ"/>
        </w:rPr>
        <w:t>Club</w:t>
      </w:r>
      <w:r w:rsidRPr="006B3FFD">
        <w:rPr>
          <w:rFonts w:ascii="Arial" w:hAnsi="Arial" w:cs="Arial"/>
          <w:color w:val="000000"/>
          <w:lang w:val="en-NZ"/>
        </w:rPr>
        <w:t>, or</w:t>
      </w:r>
    </w:p>
    <w:p w14:paraId="21F0F6A1" w14:textId="6BC70BD5" w:rsidR="00A6751C" w:rsidRPr="006B3FFD" w:rsidRDefault="00000000">
      <w:pPr>
        <w:numPr>
          <w:ilvl w:val="0"/>
          <w:numId w:val="15"/>
        </w:numPr>
        <w:spacing w:after="0" w:line="240" w:lineRule="auto"/>
        <w:rPr>
          <w:rFonts w:ascii="Arial" w:hAnsi="Arial" w:cs="Arial"/>
          <w:lang w:val="en-NZ"/>
        </w:rPr>
      </w:pPr>
      <w:r w:rsidRPr="006B3FFD">
        <w:rPr>
          <w:rFonts w:ascii="Arial" w:hAnsi="Arial" w:cs="Arial"/>
          <w:color w:val="000000"/>
          <w:lang w:val="en-NZ"/>
        </w:rPr>
        <w:t xml:space="preserve">representatives of bodies corporate that are </w:t>
      </w:r>
      <w:r w:rsidRPr="006B3FFD">
        <w:rPr>
          <w:rFonts w:ascii="Arial" w:hAnsi="Arial" w:cs="Arial"/>
          <w:b/>
          <w:color w:val="000000"/>
          <w:lang w:val="en-NZ"/>
        </w:rPr>
        <w:t>Member</w:t>
      </w:r>
      <w:r w:rsidRPr="006B3FFD">
        <w:rPr>
          <w:rFonts w:ascii="Arial" w:hAnsi="Arial" w:cs="Arial"/>
          <w:color w:val="000000"/>
          <w:lang w:val="en-NZ"/>
        </w:rPr>
        <w:t xml:space="preserve">s of the </w:t>
      </w:r>
      <w:r w:rsidR="00815AAE" w:rsidRPr="006B3FFD">
        <w:rPr>
          <w:rFonts w:ascii="Arial" w:hAnsi="Arial" w:cs="Arial"/>
          <w:b/>
          <w:color w:val="000000"/>
          <w:lang w:val="en-NZ"/>
        </w:rPr>
        <w:t>Club</w:t>
      </w:r>
      <w:r w:rsidRPr="006B3FFD">
        <w:rPr>
          <w:rFonts w:ascii="Arial" w:hAnsi="Arial" w:cs="Arial"/>
          <w:color w:val="000000"/>
          <w:lang w:val="en-NZ"/>
        </w:rPr>
        <w:t>.</w:t>
      </w:r>
    </w:p>
    <w:p w14:paraId="343235DD"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05491BAE" w14:textId="77777777" w:rsidR="00A6751C" w:rsidRPr="00CF3A9F" w:rsidRDefault="00000000" w:rsidP="00CF3A9F">
      <w:pPr>
        <w:pStyle w:val="Heading3"/>
      </w:pPr>
      <w:r w:rsidRPr="00CF3A9F">
        <w:t>Functions of the committee</w:t>
      </w:r>
    </w:p>
    <w:p w14:paraId="60B7A51F" w14:textId="6ABD7EE5"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From the end of each </w:t>
      </w:r>
      <w:r w:rsidRPr="006B3FFD">
        <w:rPr>
          <w:rFonts w:ascii="Arial" w:hAnsi="Arial" w:cs="Arial"/>
          <w:b/>
          <w:color w:val="000000"/>
          <w:lang w:val="en-NZ"/>
        </w:rPr>
        <w:t>Annual General Meeting</w:t>
      </w:r>
      <w:r w:rsidRPr="006B3FFD">
        <w:rPr>
          <w:rFonts w:ascii="Arial" w:hAnsi="Arial" w:cs="Arial"/>
          <w:color w:val="000000"/>
          <w:lang w:val="en-NZ"/>
        </w:rPr>
        <w:t xml:space="preserve"> until the end of the next, the </w:t>
      </w:r>
      <w:r w:rsidR="00815AAE" w:rsidRPr="006B3FFD">
        <w:rPr>
          <w:rFonts w:ascii="Arial" w:hAnsi="Arial" w:cs="Arial"/>
          <w:b/>
          <w:color w:val="000000"/>
          <w:lang w:val="en-NZ"/>
        </w:rPr>
        <w:t>Club</w:t>
      </w:r>
      <w:r w:rsidRPr="006B3FFD">
        <w:rPr>
          <w:rFonts w:ascii="Arial" w:hAnsi="Arial" w:cs="Arial"/>
          <w:color w:val="000000"/>
          <w:lang w:val="en-NZ"/>
        </w:rPr>
        <w:t xml:space="preserve"> shall be managed by, or under the direction or supervision of, the </w:t>
      </w:r>
      <w:r w:rsidRPr="006B3FFD">
        <w:rPr>
          <w:rFonts w:ascii="Arial" w:hAnsi="Arial" w:cs="Arial"/>
          <w:b/>
          <w:color w:val="000000"/>
          <w:lang w:val="en-NZ"/>
        </w:rPr>
        <w:t>Committee</w:t>
      </w:r>
      <w:r w:rsidRPr="006B3FFD">
        <w:rPr>
          <w:rFonts w:ascii="Arial" w:hAnsi="Arial" w:cs="Arial"/>
          <w:color w:val="000000"/>
          <w:lang w:val="en-NZ"/>
        </w:rPr>
        <w:t xml:space="preserve">, in accordance with the Incorporated Societies Act 2022, any Regulations made under that </w:t>
      </w:r>
      <w:r w:rsidRPr="006B3FFD">
        <w:rPr>
          <w:rFonts w:ascii="Arial" w:hAnsi="Arial" w:cs="Arial"/>
          <w:b/>
          <w:color w:val="000000"/>
          <w:lang w:val="en-NZ"/>
        </w:rPr>
        <w:t>Act</w:t>
      </w:r>
      <w:r w:rsidRPr="006B3FFD">
        <w:rPr>
          <w:rFonts w:ascii="Arial" w:hAnsi="Arial" w:cs="Arial"/>
          <w:color w:val="000000"/>
          <w:lang w:val="en-NZ"/>
        </w:rPr>
        <w:t xml:space="preserve">, and this </w:t>
      </w:r>
      <w:r w:rsidRPr="006B3FFD">
        <w:rPr>
          <w:rFonts w:ascii="Arial" w:hAnsi="Arial" w:cs="Arial"/>
          <w:b/>
          <w:color w:val="000000"/>
          <w:lang w:val="en-NZ"/>
        </w:rPr>
        <w:t>Constitution</w:t>
      </w:r>
      <w:r w:rsidRPr="006B3FFD">
        <w:rPr>
          <w:rFonts w:ascii="Arial" w:hAnsi="Arial" w:cs="Arial"/>
          <w:color w:val="000000"/>
          <w:lang w:val="en-NZ"/>
        </w:rPr>
        <w:t>.</w:t>
      </w:r>
    </w:p>
    <w:p w14:paraId="004677F9"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2A75398A" w14:textId="77777777" w:rsidR="00A6751C" w:rsidRPr="00CF3A9F" w:rsidRDefault="00000000" w:rsidP="00CF3A9F">
      <w:pPr>
        <w:pStyle w:val="Heading3"/>
      </w:pPr>
      <w:r w:rsidRPr="00CF3A9F">
        <w:t>Powers of the committee</w:t>
      </w:r>
    </w:p>
    <w:p w14:paraId="6E2D31CE" w14:textId="340CDE4F"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Pr="006B3FFD">
        <w:rPr>
          <w:rFonts w:ascii="Arial" w:hAnsi="Arial" w:cs="Arial"/>
          <w:b/>
          <w:color w:val="000000"/>
          <w:lang w:val="en-NZ"/>
        </w:rPr>
        <w:t>Committee</w:t>
      </w:r>
      <w:r w:rsidRPr="006B3FFD">
        <w:rPr>
          <w:rFonts w:ascii="Arial" w:hAnsi="Arial" w:cs="Arial"/>
          <w:color w:val="000000"/>
          <w:lang w:val="en-NZ"/>
        </w:rPr>
        <w:t xml:space="preserve"> has all the powers necessary for managing — and for directing and supervising the management of — the operation and affairs of the </w:t>
      </w:r>
      <w:r w:rsidR="00815AAE" w:rsidRPr="006B3FFD">
        <w:rPr>
          <w:rFonts w:ascii="Arial" w:hAnsi="Arial" w:cs="Arial"/>
          <w:b/>
          <w:color w:val="000000"/>
          <w:lang w:val="en-NZ"/>
        </w:rPr>
        <w:t>Club</w:t>
      </w:r>
      <w:r w:rsidRPr="006B3FFD">
        <w:rPr>
          <w:rFonts w:ascii="Arial" w:hAnsi="Arial" w:cs="Arial"/>
          <w:color w:val="000000"/>
          <w:lang w:val="en-NZ"/>
        </w:rPr>
        <w:t xml:space="preserve">, subject to such modifications, exceptions, or limitations as are contained in the </w:t>
      </w:r>
      <w:r w:rsidRPr="006B3FFD">
        <w:rPr>
          <w:rFonts w:ascii="Arial" w:hAnsi="Arial" w:cs="Arial"/>
          <w:b/>
          <w:color w:val="000000"/>
          <w:lang w:val="en-NZ"/>
        </w:rPr>
        <w:t>Act</w:t>
      </w:r>
      <w:r w:rsidRPr="006B3FFD">
        <w:rPr>
          <w:rFonts w:ascii="Arial" w:hAnsi="Arial" w:cs="Arial"/>
          <w:color w:val="000000"/>
          <w:lang w:val="en-NZ"/>
        </w:rPr>
        <w:t xml:space="preserve"> or in this </w:t>
      </w:r>
      <w:r w:rsidRPr="006B3FFD">
        <w:rPr>
          <w:rFonts w:ascii="Arial" w:hAnsi="Arial" w:cs="Arial"/>
          <w:b/>
          <w:color w:val="000000"/>
          <w:lang w:val="en-NZ"/>
        </w:rPr>
        <w:t>Constitution</w:t>
      </w:r>
      <w:r w:rsidRPr="006B3FFD">
        <w:rPr>
          <w:rFonts w:ascii="Arial" w:hAnsi="Arial" w:cs="Arial"/>
          <w:color w:val="000000"/>
          <w:lang w:val="en-NZ"/>
        </w:rPr>
        <w:t>.</w:t>
      </w:r>
    </w:p>
    <w:p w14:paraId="56DCAFC9"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6B5086E9" w14:textId="77777777" w:rsidR="00A6751C" w:rsidRPr="00CF3A9F" w:rsidRDefault="00000000" w:rsidP="00CF3A9F">
      <w:pPr>
        <w:pStyle w:val="Heading3"/>
      </w:pPr>
      <w:r w:rsidRPr="00CF3A9F">
        <w:t>Sub-committees</w:t>
      </w:r>
    </w:p>
    <w:p w14:paraId="0B549122" w14:textId="1D1FF5F9"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Pr="006B3FFD">
        <w:rPr>
          <w:rFonts w:ascii="Arial" w:hAnsi="Arial" w:cs="Arial"/>
          <w:b/>
          <w:color w:val="000000"/>
          <w:lang w:val="en-NZ"/>
        </w:rPr>
        <w:t>Committee</w:t>
      </w:r>
      <w:r w:rsidRPr="006B3FFD">
        <w:rPr>
          <w:rFonts w:ascii="Arial" w:hAnsi="Arial" w:cs="Arial"/>
          <w:color w:val="000000"/>
          <w:lang w:val="en-NZ"/>
        </w:rPr>
        <w:t xml:space="preserve"> may appoint sub-committees consisting of such persons (</w:t>
      </w:r>
      <w:proofErr w:type="gramStart"/>
      <w:r w:rsidRPr="006B3FFD">
        <w:rPr>
          <w:rFonts w:ascii="Arial" w:hAnsi="Arial" w:cs="Arial"/>
          <w:color w:val="000000"/>
          <w:lang w:val="en-NZ"/>
        </w:rPr>
        <w:t>whether or not</w:t>
      </w:r>
      <w:proofErr w:type="gramEnd"/>
      <w:r w:rsidRPr="006B3FFD">
        <w:rPr>
          <w:rFonts w:ascii="Arial" w:hAnsi="Arial" w:cs="Arial"/>
          <w:color w:val="000000"/>
          <w:lang w:val="en-NZ"/>
        </w:rPr>
        <w:t xml:space="preserve"> </w:t>
      </w:r>
      <w:r w:rsidRPr="006B3FFD">
        <w:rPr>
          <w:rFonts w:ascii="Arial" w:hAnsi="Arial" w:cs="Arial"/>
          <w:b/>
          <w:color w:val="000000"/>
          <w:lang w:val="en-NZ"/>
        </w:rPr>
        <w:t>Members</w:t>
      </w:r>
      <w:r w:rsidRPr="006B3FFD">
        <w:rPr>
          <w:rFonts w:ascii="Arial" w:hAnsi="Arial" w:cs="Arial"/>
          <w:color w:val="000000"/>
          <w:lang w:val="en-NZ"/>
        </w:rPr>
        <w:t xml:space="preserve"> of the </w:t>
      </w:r>
      <w:r w:rsidR="00815AAE" w:rsidRPr="006B3FFD">
        <w:rPr>
          <w:rFonts w:ascii="Arial" w:hAnsi="Arial" w:cs="Arial"/>
          <w:b/>
          <w:color w:val="000000"/>
          <w:lang w:val="en-NZ"/>
        </w:rPr>
        <w:t>Club</w:t>
      </w:r>
      <w:r w:rsidRPr="006B3FFD">
        <w:rPr>
          <w:rFonts w:ascii="Arial" w:hAnsi="Arial" w:cs="Arial"/>
          <w:color w:val="000000"/>
          <w:lang w:val="en-NZ"/>
        </w:rPr>
        <w:t xml:space="preserve">) and for such purposes as it thinks fit. Unless otherwise resolved by the </w:t>
      </w:r>
      <w:r w:rsidRPr="006B3FFD">
        <w:rPr>
          <w:rFonts w:ascii="Arial" w:hAnsi="Arial" w:cs="Arial"/>
          <w:b/>
          <w:color w:val="000000"/>
          <w:lang w:val="en-NZ"/>
        </w:rPr>
        <w:t>Committee</w:t>
      </w:r>
      <w:r w:rsidRPr="006B3FFD">
        <w:rPr>
          <w:rFonts w:ascii="Arial" w:hAnsi="Arial" w:cs="Arial"/>
          <w:color w:val="000000"/>
          <w:lang w:val="en-NZ"/>
        </w:rPr>
        <w:t>—</w:t>
      </w:r>
    </w:p>
    <w:p w14:paraId="46507BD3" w14:textId="7687D2E3" w:rsidR="00A6751C" w:rsidRPr="006B3FFD" w:rsidRDefault="00000000">
      <w:pPr>
        <w:numPr>
          <w:ilvl w:val="0"/>
          <w:numId w:val="16"/>
        </w:numPr>
        <w:spacing w:after="0" w:line="240" w:lineRule="auto"/>
        <w:rPr>
          <w:rFonts w:ascii="Arial" w:hAnsi="Arial" w:cs="Arial"/>
          <w:lang w:val="en-NZ"/>
        </w:rPr>
      </w:pPr>
      <w:r w:rsidRPr="006B3FFD">
        <w:rPr>
          <w:rFonts w:ascii="Arial" w:hAnsi="Arial" w:cs="Arial"/>
          <w:color w:val="000000"/>
          <w:lang w:val="en-NZ"/>
        </w:rPr>
        <w:t xml:space="preserve">the quorum of every sub-committee is half the members of the sub-committee but not less than </w:t>
      </w:r>
      <w:r w:rsidR="009E3ED4">
        <w:rPr>
          <w:rFonts w:ascii="Arial" w:hAnsi="Arial" w:cs="Arial"/>
          <w:color w:val="000000"/>
          <w:lang w:val="en-NZ"/>
        </w:rPr>
        <w:t>two</w:t>
      </w:r>
      <w:r w:rsidRPr="006B3FFD">
        <w:rPr>
          <w:rFonts w:ascii="Arial" w:hAnsi="Arial" w:cs="Arial"/>
          <w:color w:val="000000"/>
          <w:lang w:val="en-NZ"/>
        </w:rPr>
        <w:t>,</w:t>
      </w:r>
    </w:p>
    <w:p w14:paraId="18AB2984" w14:textId="77777777" w:rsidR="00A6751C" w:rsidRPr="006B3FFD" w:rsidRDefault="00000000">
      <w:pPr>
        <w:numPr>
          <w:ilvl w:val="0"/>
          <w:numId w:val="16"/>
        </w:numPr>
        <w:spacing w:after="0" w:line="240" w:lineRule="auto"/>
        <w:rPr>
          <w:rFonts w:ascii="Arial" w:hAnsi="Arial" w:cs="Arial"/>
          <w:lang w:val="en-NZ"/>
        </w:rPr>
      </w:pPr>
      <w:r w:rsidRPr="006B3FFD">
        <w:rPr>
          <w:rFonts w:ascii="Arial" w:hAnsi="Arial" w:cs="Arial"/>
          <w:color w:val="000000"/>
          <w:lang w:val="en-NZ"/>
        </w:rPr>
        <w:t>no sub-committee shall have power to co-opt additional members,</w:t>
      </w:r>
    </w:p>
    <w:p w14:paraId="79647AF3" w14:textId="2DE7E6E8" w:rsidR="00A6751C" w:rsidRPr="006B3FFD" w:rsidRDefault="00000000">
      <w:pPr>
        <w:numPr>
          <w:ilvl w:val="0"/>
          <w:numId w:val="16"/>
        </w:numPr>
        <w:spacing w:after="0" w:line="240" w:lineRule="auto"/>
        <w:rPr>
          <w:rFonts w:ascii="Arial" w:hAnsi="Arial" w:cs="Arial"/>
          <w:lang w:val="en-NZ"/>
        </w:rPr>
      </w:pPr>
      <w:r w:rsidRPr="006B3FFD">
        <w:rPr>
          <w:rFonts w:ascii="Arial" w:hAnsi="Arial" w:cs="Arial"/>
          <w:color w:val="000000"/>
          <w:lang w:val="en-NZ"/>
        </w:rPr>
        <w:t xml:space="preserve">a sub-committee must not commit the </w:t>
      </w:r>
      <w:r w:rsidR="00815AAE" w:rsidRPr="006B3FFD">
        <w:rPr>
          <w:rFonts w:ascii="Arial" w:hAnsi="Arial" w:cs="Arial"/>
          <w:b/>
          <w:color w:val="000000"/>
          <w:lang w:val="en-NZ"/>
        </w:rPr>
        <w:t>Club</w:t>
      </w:r>
      <w:r w:rsidRPr="006B3FFD">
        <w:rPr>
          <w:rFonts w:ascii="Arial" w:hAnsi="Arial" w:cs="Arial"/>
          <w:color w:val="000000"/>
          <w:lang w:val="en-NZ"/>
        </w:rPr>
        <w:t xml:space="preserve"> to any financial expenditure without express authority from the </w:t>
      </w:r>
      <w:r w:rsidRPr="006B3FFD">
        <w:rPr>
          <w:rFonts w:ascii="Arial" w:hAnsi="Arial" w:cs="Arial"/>
          <w:b/>
          <w:color w:val="000000"/>
          <w:lang w:val="en-NZ"/>
        </w:rPr>
        <w:t>Committee</w:t>
      </w:r>
      <w:r w:rsidRPr="006B3FFD">
        <w:rPr>
          <w:rFonts w:ascii="Arial" w:hAnsi="Arial" w:cs="Arial"/>
          <w:color w:val="000000"/>
          <w:lang w:val="en-NZ"/>
        </w:rPr>
        <w:t>, and</w:t>
      </w:r>
    </w:p>
    <w:p w14:paraId="1ECDBFDB" w14:textId="77777777" w:rsidR="00A6751C" w:rsidRPr="006B3FFD" w:rsidRDefault="00000000">
      <w:pPr>
        <w:numPr>
          <w:ilvl w:val="0"/>
          <w:numId w:val="16"/>
        </w:numPr>
        <w:spacing w:after="0" w:line="240" w:lineRule="auto"/>
        <w:rPr>
          <w:rFonts w:ascii="Arial" w:hAnsi="Arial" w:cs="Arial"/>
          <w:lang w:val="en-NZ"/>
        </w:rPr>
      </w:pPr>
      <w:r w:rsidRPr="006B3FFD">
        <w:rPr>
          <w:rFonts w:ascii="Arial" w:hAnsi="Arial" w:cs="Arial"/>
          <w:color w:val="000000"/>
          <w:lang w:val="en-NZ"/>
        </w:rPr>
        <w:t>a sub-committee must not further delegate any of its powers.</w:t>
      </w:r>
    </w:p>
    <w:p w14:paraId="5645E689"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52A9F587" w14:textId="77777777" w:rsidR="00A6751C" w:rsidRPr="00CF3A9F" w:rsidRDefault="00000000" w:rsidP="00CF3A9F">
      <w:pPr>
        <w:pStyle w:val="Heading3"/>
      </w:pPr>
      <w:r w:rsidRPr="00CF3A9F">
        <w:lastRenderedPageBreak/>
        <w:t>General matters: committees</w:t>
      </w:r>
    </w:p>
    <w:p w14:paraId="5D3D1B20" w14:textId="77777777" w:rsidR="00A6751C" w:rsidRPr="006B3FFD" w:rsidRDefault="00000000" w:rsidP="00727435">
      <w:pPr>
        <w:spacing w:after="0" w:line="240" w:lineRule="auto"/>
        <w:rPr>
          <w:rFonts w:ascii="Arial" w:hAnsi="Arial" w:cs="Arial"/>
          <w:color w:val="000000"/>
          <w:lang w:val="en-NZ"/>
        </w:rPr>
      </w:pPr>
      <w:r w:rsidRPr="006B3FFD">
        <w:rPr>
          <w:rFonts w:ascii="Arial" w:hAnsi="Arial" w:cs="Arial"/>
          <w:color w:val="000000"/>
          <w:lang w:val="en-NZ"/>
        </w:rPr>
        <w:t xml:space="preserve">The </w:t>
      </w:r>
      <w:r w:rsidRPr="006B3FFD">
        <w:rPr>
          <w:rFonts w:ascii="Arial" w:hAnsi="Arial" w:cs="Arial"/>
          <w:b/>
          <w:color w:val="000000"/>
          <w:lang w:val="en-NZ"/>
        </w:rPr>
        <w:t>Committee</w:t>
      </w:r>
      <w:r w:rsidRPr="006B3FFD">
        <w:rPr>
          <w:rFonts w:ascii="Arial" w:hAnsi="Arial" w:cs="Arial"/>
          <w:color w:val="000000"/>
          <w:lang w:val="en-NZ"/>
        </w:rPr>
        <w:t xml:space="preserve"> and any sub-committee may act by resolution approved during a conference call using audio and/or audio-visual technology or through a written ballot conducted by email, electronic voting system, or post, and any such resolution shall be recorded in the minutes of the next </w:t>
      </w:r>
      <w:r w:rsidRPr="006B3FFD">
        <w:rPr>
          <w:rFonts w:ascii="Arial" w:hAnsi="Arial" w:cs="Arial"/>
          <w:b/>
          <w:color w:val="000000"/>
          <w:lang w:val="en-NZ"/>
        </w:rPr>
        <w:t>Committee</w:t>
      </w:r>
      <w:r w:rsidRPr="006B3FFD">
        <w:rPr>
          <w:rFonts w:ascii="Arial" w:hAnsi="Arial" w:cs="Arial"/>
          <w:color w:val="000000"/>
          <w:lang w:val="en-NZ"/>
        </w:rPr>
        <w:t xml:space="preserve"> or sub-committee meeting.</w:t>
      </w:r>
    </w:p>
    <w:p w14:paraId="08B74FBB" w14:textId="639A16A0" w:rsidR="00DB068B" w:rsidRPr="006B3FFD" w:rsidRDefault="00DB068B" w:rsidP="00727435">
      <w:pPr>
        <w:spacing w:after="0" w:line="240" w:lineRule="auto"/>
        <w:rPr>
          <w:rFonts w:ascii="Arial" w:hAnsi="Arial" w:cs="Arial"/>
          <w:color w:val="000000"/>
          <w:lang w:val="en-NZ"/>
        </w:rPr>
      </w:pPr>
      <w:r w:rsidRPr="006B3FFD">
        <w:rPr>
          <w:rFonts w:ascii="Arial" w:hAnsi="Arial" w:cs="Arial"/>
          <w:color w:val="000000"/>
          <w:lang w:val="en-NZ"/>
        </w:rPr>
        <w:t xml:space="preserve">Any </w:t>
      </w:r>
      <w:r w:rsidRPr="006B3FFD">
        <w:rPr>
          <w:rFonts w:ascii="Arial" w:hAnsi="Arial" w:cs="Arial"/>
          <w:b/>
          <w:color w:val="000000"/>
          <w:lang w:val="en-NZ"/>
        </w:rPr>
        <w:t>Member</w:t>
      </w:r>
      <w:r w:rsidRPr="006B3FFD">
        <w:rPr>
          <w:rFonts w:ascii="Arial" w:hAnsi="Arial" w:cs="Arial"/>
          <w:color w:val="000000"/>
          <w:lang w:val="en-NZ"/>
        </w:rPr>
        <w:t xml:space="preserve"> of the </w:t>
      </w:r>
      <w:r w:rsidR="00815AAE" w:rsidRPr="006B3FFD">
        <w:rPr>
          <w:rFonts w:ascii="Arial" w:hAnsi="Arial" w:cs="Arial"/>
          <w:b/>
          <w:color w:val="000000"/>
          <w:lang w:val="en-NZ"/>
        </w:rPr>
        <w:t>Club</w:t>
      </w:r>
      <w:r w:rsidR="00815AAE" w:rsidRPr="006B3FFD">
        <w:rPr>
          <w:rFonts w:ascii="Arial" w:hAnsi="Arial" w:cs="Arial"/>
          <w:color w:val="000000"/>
          <w:lang w:val="en-NZ"/>
        </w:rPr>
        <w:t xml:space="preserve"> </w:t>
      </w:r>
      <w:r w:rsidRPr="006B3FFD">
        <w:rPr>
          <w:rFonts w:ascii="Arial" w:hAnsi="Arial" w:cs="Arial"/>
          <w:color w:val="000000"/>
          <w:lang w:val="en-NZ"/>
        </w:rPr>
        <w:t xml:space="preserve">may be present at a committee meeting but shall have no right to vote thereat and may take part in discussion only at the invitation of the </w:t>
      </w:r>
      <w:r w:rsidRPr="009E3ED4">
        <w:rPr>
          <w:rFonts w:ascii="Arial" w:hAnsi="Arial" w:cs="Arial"/>
          <w:b/>
          <w:bCs/>
          <w:color w:val="000000"/>
          <w:lang w:val="en-NZ"/>
        </w:rPr>
        <w:t>Chair</w:t>
      </w:r>
      <w:r w:rsidR="00815AAE" w:rsidRPr="009E3ED4">
        <w:rPr>
          <w:rFonts w:ascii="Arial" w:hAnsi="Arial" w:cs="Arial"/>
          <w:b/>
          <w:bCs/>
          <w:color w:val="000000"/>
          <w:lang w:val="en-NZ"/>
        </w:rPr>
        <w:t>person</w:t>
      </w:r>
      <w:r w:rsidRPr="006B3FFD">
        <w:rPr>
          <w:rFonts w:ascii="Arial" w:hAnsi="Arial" w:cs="Arial"/>
          <w:color w:val="000000"/>
          <w:lang w:val="en-NZ"/>
        </w:rPr>
        <w:t xml:space="preserve"> of the meeting.</w:t>
      </w:r>
    </w:p>
    <w:p w14:paraId="0C4687B9"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Other than as prescribed by the </w:t>
      </w:r>
      <w:r w:rsidRPr="006B3FFD">
        <w:rPr>
          <w:rFonts w:ascii="Arial" w:hAnsi="Arial" w:cs="Arial"/>
          <w:b/>
          <w:color w:val="000000"/>
          <w:lang w:val="en-NZ"/>
        </w:rPr>
        <w:t>Act</w:t>
      </w:r>
      <w:r w:rsidRPr="006B3FFD">
        <w:rPr>
          <w:rFonts w:ascii="Arial" w:hAnsi="Arial" w:cs="Arial"/>
          <w:color w:val="000000"/>
          <w:lang w:val="en-NZ"/>
        </w:rPr>
        <w:t xml:space="preserve"> or this </w:t>
      </w:r>
      <w:r w:rsidRPr="006B3FFD">
        <w:rPr>
          <w:rFonts w:ascii="Arial" w:hAnsi="Arial" w:cs="Arial"/>
          <w:b/>
          <w:color w:val="000000"/>
          <w:lang w:val="en-NZ"/>
        </w:rPr>
        <w:t>Constitution</w:t>
      </w:r>
      <w:r w:rsidRPr="006B3FFD">
        <w:rPr>
          <w:rFonts w:ascii="Arial" w:hAnsi="Arial" w:cs="Arial"/>
          <w:color w:val="000000"/>
          <w:lang w:val="en-NZ"/>
        </w:rPr>
        <w:t xml:space="preserve">, the </w:t>
      </w:r>
      <w:r w:rsidRPr="006B3FFD">
        <w:rPr>
          <w:rFonts w:ascii="Arial" w:hAnsi="Arial" w:cs="Arial"/>
          <w:b/>
          <w:color w:val="000000"/>
          <w:lang w:val="en-NZ"/>
        </w:rPr>
        <w:t>Committee</w:t>
      </w:r>
      <w:r w:rsidRPr="006B3FFD">
        <w:rPr>
          <w:rFonts w:ascii="Arial" w:hAnsi="Arial" w:cs="Arial"/>
          <w:color w:val="000000"/>
          <w:lang w:val="en-NZ"/>
        </w:rPr>
        <w:t xml:space="preserve"> or any sub-committee may regulate its proceedings as it thinks fit.</w:t>
      </w:r>
    </w:p>
    <w:p w14:paraId="08D189AB"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699B2735" w14:textId="77777777" w:rsidR="00A6751C" w:rsidRPr="00CF3A9F" w:rsidRDefault="00000000" w:rsidP="00CF3A9F">
      <w:pPr>
        <w:pStyle w:val="Heading2"/>
      </w:pPr>
      <w:r w:rsidRPr="00CF3A9F">
        <w:t>Committee meetings</w:t>
      </w:r>
    </w:p>
    <w:p w14:paraId="003BFE0A" w14:textId="77777777" w:rsidR="00A6751C" w:rsidRPr="00CF3A9F" w:rsidRDefault="00000000" w:rsidP="00CF3A9F">
      <w:pPr>
        <w:pStyle w:val="Heading3"/>
      </w:pPr>
      <w:r w:rsidRPr="00CF3A9F">
        <w:t>Procedure</w:t>
      </w:r>
    </w:p>
    <w:p w14:paraId="188D7AAF"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quorum for </w:t>
      </w:r>
      <w:r w:rsidRPr="006B3FFD">
        <w:rPr>
          <w:rFonts w:ascii="Arial" w:hAnsi="Arial" w:cs="Arial"/>
          <w:b/>
          <w:color w:val="000000"/>
          <w:lang w:val="en-NZ"/>
        </w:rPr>
        <w:t>Committee</w:t>
      </w:r>
      <w:r w:rsidRPr="006B3FFD">
        <w:rPr>
          <w:rFonts w:ascii="Arial" w:hAnsi="Arial" w:cs="Arial"/>
          <w:color w:val="000000"/>
          <w:lang w:val="en-NZ"/>
        </w:rPr>
        <w:t xml:space="preserve"> meetings is at least half the number of members of the </w:t>
      </w:r>
      <w:r w:rsidRPr="006B3FFD">
        <w:rPr>
          <w:rFonts w:ascii="Arial" w:hAnsi="Arial" w:cs="Arial"/>
          <w:b/>
          <w:color w:val="000000"/>
          <w:lang w:val="en-NZ"/>
        </w:rPr>
        <w:t>Committee</w:t>
      </w:r>
      <w:r w:rsidRPr="006B3FFD">
        <w:rPr>
          <w:rFonts w:ascii="Arial" w:hAnsi="Arial" w:cs="Arial"/>
          <w:color w:val="000000"/>
          <w:lang w:val="en-NZ"/>
        </w:rPr>
        <w:t>.</w:t>
      </w:r>
    </w:p>
    <w:p w14:paraId="06A85622"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 meeting of the </w:t>
      </w:r>
      <w:r w:rsidRPr="006B3FFD">
        <w:rPr>
          <w:rFonts w:ascii="Arial" w:hAnsi="Arial" w:cs="Arial"/>
          <w:b/>
          <w:color w:val="000000"/>
          <w:lang w:val="en-NZ"/>
        </w:rPr>
        <w:t>Committee</w:t>
      </w:r>
      <w:r w:rsidRPr="006B3FFD">
        <w:rPr>
          <w:rFonts w:ascii="Arial" w:hAnsi="Arial" w:cs="Arial"/>
          <w:color w:val="000000"/>
          <w:lang w:val="en-NZ"/>
        </w:rPr>
        <w:t xml:space="preserve"> may be held either— </w:t>
      </w:r>
    </w:p>
    <w:p w14:paraId="02FD0DEF" w14:textId="77777777" w:rsidR="00A6751C" w:rsidRPr="006B3FFD" w:rsidRDefault="00000000">
      <w:pPr>
        <w:numPr>
          <w:ilvl w:val="0"/>
          <w:numId w:val="17"/>
        </w:numPr>
        <w:spacing w:after="0" w:line="240" w:lineRule="auto"/>
        <w:rPr>
          <w:rFonts w:ascii="Arial" w:hAnsi="Arial" w:cs="Arial"/>
          <w:lang w:val="en-NZ"/>
        </w:rPr>
      </w:pPr>
      <w:r w:rsidRPr="006B3FFD">
        <w:rPr>
          <w:rFonts w:ascii="Arial" w:hAnsi="Arial" w:cs="Arial"/>
          <w:color w:val="000000"/>
          <w:lang w:val="en-NZ"/>
        </w:rPr>
        <w:t xml:space="preserve">by </w:t>
      </w:r>
      <w:proofErr w:type="gramStart"/>
      <w:r w:rsidRPr="006B3FFD">
        <w:rPr>
          <w:rFonts w:ascii="Arial" w:hAnsi="Arial" w:cs="Arial"/>
          <w:color w:val="000000"/>
          <w:lang w:val="en-NZ"/>
        </w:rPr>
        <w:t>a number of</w:t>
      </w:r>
      <w:proofErr w:type="gramEnd"/>
      <w:r w:rsidRPr="006B3FFD">
        <w:rPr>
          <w:rFonts w:ascii="Arial" w:hAnsi="Arial" w:cs="Arial"/>
          <w:color w:val="000000"/>
          <w:lang w:val="en-NZ"/>
        </w:rPr>
        <w:t xml:space="preserve"> the members of the </w:t>
      </w:r>
      <w:r w:rsidRPr="006B3FFD">
        <w:rPr>
          <w:rFonts w:ascii="Arial" w:hAnsi="Arial" w:cs="Arial"/>
          <w:b/>
          <w:color w:val="000000"/>
          <w:lang w:val="en-NZ"/>
        </w:rPr>
        <w:t>Committee</w:t>
      </w:r>
      <w:r w:rsidRPr="006B3FFD">
        <w:rPr>
          <w:rFonts w:ascii="Arial" w:hAnsi="Arial" w:cs="Arial"/>
          <w:color w:val="000000"/>
          <w:lang w:val="en-NZ"/>
        </w:rPr>
        <w:t xml:space="preserve"> who constitute a quorum, being assembled together at the place, date and time appointed for the meeting; or</w:t>
      </w:r>
    </w:p>
    <w:p w14:paraId="410C3C9B" w14:textId="77777777" w:rsidR="00A6751C" w:rsidRPr="006B3FFD" w:rsidRDefault="00000000">
      <w:pPr>
        <w:numPr>
          <w:ilvl w:val="0"/>
          <w:numId w:val="17"/>
        </w:numPr>
        <w:spacing w:after="0" w:line="240" w:lineRule="auto"/>
        <w:rPr>
          <w:rFonts w:ascii="Arial" w:hAnsi="Arial" w:cs="Arial"/>
          <w:lang w:val="en-NZ"/>
        </w:rPr>
      </w:pPr>
      <w:r w:rsidRPr="006B3FFD">
        <w:rPr>
          <w:rFonts w:ascii="Arial" w:hAnsi="Arial" w:cs="Arial"/>
          <w:color w:val="000000"/>
          <w:lang w:val="en-NZ"/>
        </w:rPr>
        <w:t xml:space="preserve">by means of audio, or audio and visual, communication by which all members of the </w:t>
      </w:r>
      <w:r w:rsidRPr="006B3FFD">
        <w:rPr>
          <w:rFonts w:ascii="Arial" w:hAnsi="Arial" w:cs="Arial"/>
          <w:b/>
          <w:color w:val="000000"/>
          <w:lang w:val="en-NZ"/>
        </w:rPr>
        <w:t>Committee</w:t>
      </w:r>
      <w:r w:rsidRPr="006B3FFD">
        <w:rPr>
          <w:rFonts w:ascii="Arial" w:hAnsi="Arial" w:cs="Arial"/>
          <w:color w:val="000000"/>
          <w:lang w:val="en-NZ"/>
        </w:rPr>
        <w:t xml:space="preserve"> participating and constituting a quorum can simultaneously hear each other throughout the meeting.</w:t>
      </w:r>
    </w:p>
    <w:p w14:paraId="0D7DEDD9"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 resolution of the </w:t>
      </w:r>
      <w:r w:rsidRPr="006B3FFD">
        <w:rPr>
          <w:rFonts w:ascii="Arial" w:hAnsi="Arial" w:cs="Arial"/>
          <w:b/>
          <w:color w:val="000000"/>
          <w:lang w:val="en-NZ"/>
        </w:rPr>
        <w:t>Committee</w:t>
      </w:r>
      <w:r w:rsidRPr="006B3FFD">
        <w:rPr>
          <w:rFonts w:ascii="Arial" w:hAnsi="Arial" w:cs="Arial"/>
          <w:color w:val="000000"/>
          <w:lang w:val="en-NZ"/>
        </w:rPr>
        <w:t xml:space="preserve"> is passed at any meeting of the </w:t>
      </w:r>
      <w:r w:rsidRPr="006B3FFD">
        <w:rPr>
          <w:rFonts w:ascii="Arial" w:hAnsi="Arial" w:cs="Arial"/>
          <w:b/>
          <w:color w:val="000000"/>
          <w:lang w:val="en-NZ"/>
        </w:rPr>
        <w:t>Committee</w:t>
      </w:r>
      <w:r w:rsidRPr="006B3FFD">
        <w:rPr>
          <w:rFonts w:ascii="Arial" w:hAnsi="Arial" w:cs="Arial"/>
          <w:color w:val="000000"/>
          <w:lang w:val="en-NZ"/>
        </w:rPr>
        <w:t xml:space="preserve"> if a majority of the votes cast on it are in favour of the resolution. Every </w:t>
      </w:r>
      <w:r w:rsidRPr="006B3FFD">
        <w:rPr>
          <w:rFonts w:ascii="Arial" w:hAnsi="Arial" w:cs="Arial"/>
          <w:b/>
          <w:color w:val="000000"/>
          <w:lang w:val="en-NZ"/>
        </w:rPr>
        <w:t>Officer</w:t>
      </w:r>
      <w:r w:rsidRPr="006B3FFD">
        <w:rPr>
          <w:rFonts w:ascii="Arial" w:hAnsi="Arial" w:cs="Arial"/>
          <w:color w:val="000000"/>
          <w:lang w:val="en-NZ"/>
        </w:rPr>
        <w:t xml:space="preserve"> on the </w:t>
      </w:r>
      <w:r w:rsidRPr="006B3FFD">
        <w:rPr>
          <w:rFonts w:ascii="Arial" w:hAnsi="Arial" w:cs="Arial"/>
          <w:b/>
          <w:color w:val="000000"/>
          <w:lang w:val="en-NZ"/>
        </w:rPr>
        <w:t>Committee</w:t>
      </w:r>
      <w:r w:rsidRPr="006B3FFD">
        <w:rPr>
          <w:rFonts w:ascii="Arial" w:hAnsi="Arial" w:cs="Arial"/>
          <w:color w:val="000000"/>
          <w:lang w:val="en-NZ"/>
        </w:rPr>
        <w:t xml:space="preserve"> shall have one vote.</w:t>
      </w:r>
    </w:p>
    <w:p w14:paraId="331A4ADD"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members of the </w:t>
      </w:r>
      <w:r w:rsidRPr="006B3FFD">
        <w:rPr>
          <w:rFonts w:ascii="Arial" w:hAnsi="Arial" w:cs="Arial"/>
          <w:b/>
          <w:color w:val="000000"/>
          <w:lang w:val="en-NZ"/>
        </w:rPr>
        <w:t>Committee</w:t>
      </w:r>
      <w:r w:rsidRPr="006B3FFD">
        <w:rPr>
          <w:rFonts w:ascii="Arial" w:hAnsi="Arial" w:cs="Arial"/>
          <w:color w:val="000000"/>
          <w:lang w:val="en-NZ"/>
        </w:rPr>
        <w:t xml:space="preserve"> shall elect one of their number as chairperson of the </w:t>
      </w:r>
      <w:r w:rsidRPr="006B3FFD">
        <w:rPr>
          <w:rFonts w:ascii="Arial" w:hAnsi="Arial" w:cs="Arial"/>
          <w:b/>
          <w:color w:val="000000"/>
          <w:lang w:val="en-NZ"/>
        </w:rPr>
        <w:t>Committee</w:t>
      </w:r>
      <w:r w:rsidRPr="006B3FFD">
        <w:rPr>
          <w:rFonts w:ascii="Arial" w:hAnsi="Arial" w:cs="Arial"/>
          <w:color w:val="000000"/>
          <w:lang w:val="en-NZ"/>
        </w:rPr>
        <w:t xml:space="preserve">. If at a meeting of the </w:t>
      </w:r>
      <w:r w:rsidRPr="006B3FFD">
        <w:rPr>
          <w:rFonts w:ascii="Arial" w:hAnsi="Arial" w:cs="Arial"/>
          <w:b/>
          <w:color w:val="000000"/>
          <w:lang w:val="en-NZ"/>
        </w:rPr>
        <w:t>Committee</w:t>
      </w:r>
      <w:r w:rsidRPr="006B3FFD">
        <w:rPr>
          <w:rFonts w:ascii="Arial" w:hAnsi="Arial" w:cs="Arial"/>
          <w:color w:val="000000"/>
          <w:lang w:val="en-NZ"/>
        </w:rPr>
        <w:t xml:space="preserve">, the chairperson is not present, the members of the </w:t>
      </w:r>
      <w:r w:rsidRPr="006B3FFD">
        <w:rPr>
          <w:rFonts w:ascii="Arial" w:hAnsi="Arial" w:cs="Arial"/>
          <w:b/>
          <w:color w:val="000000"/>
          <w:lang w:val="en-NZ"/>
        </w:rPr>
        <w:t>Committee</w:t>
      </w:r>
      <w:r w:rsidRPr="006B3FFD">
        <w:rPr>
          <w:rFonts w:ascii="Arial" w:hAnsi="Arial" w:cs="Arial"/>
          <w:color w:val="000000"/>
          <w:lang w:val="en-NZ"/>
        </w:rPr>
        <w:t xml:space="preserve"> present may choose one of their number to be chairperson of the meeting. The chairperson does have a casting vote in the event of a tied vote on any resolution of the </w:t>
      </w:r>
      <w:r w:rsidRPr="006B3FFD">
        <w:rPr>
          <w:rFonts w:ascii="Arial" w:hAnsi="Arial" w:cs="Arial"/>
          <w:b/>
          <w:color w:val="000000"/>
          <w:lang w:val="en-NZ"/>
        </w:rPr>
        <w:t>Committee</w:t>
      </w:r>
      <w:r w:rsidRPr="006B3FFD">
        <w:rPr>
          <w:rFonts w:ascii="Arial" w:hAnsi="Arial" w:cs="Arial"/>
          <w:color w:val="000000"/>
          <w:lang w:val="en-NZ"/>
        </w:rPr>
        <w:t>.</w:t>
      </w:r>
    </w:p>
    <w:p w14:paraId="12B6E07F"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Except as otherwise provided in this </w:t>
      </w:r>
      <w:r w:rsidRPr="006B3FFD">
        <w:rPr>
          <w:rFonts w:ascii="Arial" w:hAnsi="Arial" w:cs="Arial"/>
          <w:b/>
          <w:color w:val="000000"/>
          <w:lang w:val="en-NZ"/>
        </w:rPr>
        <w:t>Constitution</w:t>
      </w:r>
      <w:r w:rsidRPr="006B3FFD">
        <w:rPr>
          <w:rFonts w:ascii="Arial" w:hAnsi="Arial" w:cs="Arial"/>
          <w:color w:val="000000"/>
          <w:lang w:val="en-NZ"/>
        </w:rPr>
        <w:t xml:space="preserve">, the </w:t>
      </w:r>
      <w:r w:rsidRPr="006B3FFD">
        <w:rPr>
          <w:rFonts w:ascii="Arial" w:hAnsi="Arial" w:cs="Arial"/>
          <w:b/>
          <w:color w:val="000000"/>
          <w:lang w:val="en-NZ"/>
        </w:rPr>
        <w:t>Committee</w:t>
      </w:r>
      <w:r w:rsidRPr="006B3FFD">
        <w:rPr>
          <w:rFonts w:ascii="Arial" w:hAnsi="Arial" w:cs="Arial"/>
          <w:color w:val="000000"/>
          <w:lang w:val="en-NZ"/>
        </w:rPr>
        <w:t xml:space="preserve"> may regulate its own procedure.</w:t>
      </w:r>
    </w:p>
    <w:p w14:paraId="0CCF244F"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01B098B6" w14:textId="77777777" w:rsidR="00A6751C" w:rsidRPr="00CF3A9F" w:rsidRDefault="00000000" w:rsidP="00CF3A9F">
      <w:pPr>
        <w:pStyle w:val="Heading3"/>
      </w:pPr>
      <w:r w:rsidRPr="00CF3A9F">
        <w:t>Frequency</w:t>
      </w:r>
    </w:p>
    <w:p w14:paraId="6EDF1F75"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Pr="006B3FFD">
        <w:rPr>
          <w:rFonts w:ascii="Arial" w:hAnsi="Arial" w:cs="Arial"/>
          <w:b/>
          <w:color w:val="000000"/>
          <w:lang w:val="en-NZ"/>
        </w:rPr>
        <w:t>Committee</w:t>
      </w:r>
      <w:r w:rsidRPr="006B3FFD">
        <w:rPr>
          <w:rFonts w:ascii="Arial" w:hAnsi="Arial" w:cs="Arial"/>
          <w:color w:val="000000"/>
          <w:lang w:val="en-NZ"/>
        </w:rPr>
        <w:t xml:space="preserve"> shall meet as required at such times and places and in such manner (including by audio, audio and visual, or electronic communication) as it may determine and otherwise where and as convened by the </w:t>
      </w:r>
      <w:r w:rsidRPr="006B3FFD">
        <w:rPr>
          <w:rFonts w:ascii="Arial" w:hAnsi="Arial" w:cs="Arial"/>
          <w:b/>
          <w:color w:val="000000"/>
          <w:lang w:val="en-NZ"/>
        </w:rPr>
        <w:t>Chairperson</w:t>
      </w:r>
      <w:r w:rsidRPr="006B3FFD">
        <w:rPr>
          <w:rFonts w:ascii="Arial" w:hAnsi="Arial" w:cs="Arial"/>
          <w:color w:val="000000"/>
          <w:lang w:val="en-NZ"/>
        </w:rPr>
        <w:t xml:space="preserve"> or </w:t>
      </w:r>
      <w:r w:rsidRPr="006B3FFD">
        <w:rPr>
          <w:rFonts w:ascii="Arial" w:hAnsi="Arial" w:cs="Arial"/>
          <w:b/>
          <w:color w:val="000000"/>
          <w:lang w:val="en-NZ"/>
        </w:rPr>
        <w:t>Secretary</w:t>
      </w:r>
      <w:r w:rsidRPr="006B3FFD">
        <w:rPr>
          <w:rFonts w:ascii="Arial" w:hAnsi="Arial" w:cs="Arial"/>
          <w:color w:val="000000"/>
          <w:lang w:val="en-NZ"/>
        </w:rPr>
        <w:t>.</w:t>
      </w:r>
    </w:p>
    <w:p w14:paraId="00C6C532" w14:textId="70739C39"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Pr="006B3FFD">
        <w:rPr>
          <w:rFonts w:ascii="Arial" w:hAnsi="Arial" w:cs="Arial"/>
          <w:b/>
          <w:color w:val="000000"/>
          <w:lang w:val="en-NZ"/>
        </w:rPr>
        <w:t>Secretary</w:t>
      </w:r>
      <w:r w:rsidRPr="006B3FFD">
        <w:rPr>
          <w:rFonts w:ascii="Arial" w:hAnsi="Arial" w:cs="Arial"/>
          <w:color w:val="000000"/>
          <w:lang w:val="en-NZ"/>
        </w:rPr>
        <w:t xml:space="preserve">, or other </w:t>
      </w:r>
      <w:r w:rsidRPr="006B3FFD">
        <w:rPr>
          <w:rFonts w:ascii="Arial" w:hAnsi="Arial" w:cs="Arial"/>
          <w:b/>
          <w:color w:val="000000"/>
          <w:lang w:val="en-NZ"/>
        </w:rPr>
        <w:t>Committee</w:t>
      </w:r>
      <w:r w:rsidRPr="006B3FFD">
        <w:rPr>
          <w:rFonts w:ascii="Arial" w:hAnsi="Arial" w:cs="Arial"/>
          <w:color w:val="000000"/>
          <w:lang w:val="en-NZ"/>
        </w:rPr>
        <w:t xml:space="preserve"> member nominated by the </w:t>
      </w:r>
      <w:r w:rsidRPr="006B3FFD">
        <w:rPr>
          <w:rFonts w:ascii="Arial" w:hAnsi="Arial" w:cs="Arial"/>
          <w:b/>
          <w:color w:val="000000"/>
          <w:lang w:val="en-NZ"/>
        </w:rPr>
        <w:t>Committee</w:t>
      </w:r>
      <w:r w:rsidRPr="006B3FFD">
        <w:rPr>
          <w:rFonts w:ascii="Arial" w:hAnsi="Arial" w:cs="Arial"/>
          <w:color w:val="000000"/>
          <w:lang w:val="en-NZ"/>
        </w:rPr>
        <w:t xml:space="preserve">, shall give to all </w:t>
      </w:r>
      <w:r w:rsidRPr="006B3FFD">
        <w:rPr>
          <w:rFonts w:ascii="Arial" w:hAnsi="Arial" w:cs="Arial"/>
          <w:b/>
          <w:color w:val="000000"/>
          <w:lang w:val="en-NZ"/>
        </w:rPr>
        <w:t>Committee</w:t>
      </w:r>
      <w:r w:rsidRPr="006B3FFD">
        <w:rPr>
          <w:rFonts w:ascii="Arial" w:hAnsi="Arial" w:cs="Arial"/>
          <w:color w:val="000000"/>
          <w:lang w:val="en-NZ"/>
        </w:rPr>
        <w:t xml:space="preserve"> members not less than </w:t>
      </w:r>
      <w:r w:rsidR="00921506">
        <w:rPr>
          <w:rFonts w:ascii="Arial" w:hAnsi="Arial" w:cs="Arial"/>
          <w:color w:val="000000"/>
          <w:lang w:val="en-NZ"/>
        </w:rPr>
        <w:t>five</w:t>
      </w:r>
      <w:r w:rsidRPr="006B3FFD">
        <w:rPr>
          <w:rFonts w:ascii="Arial" w:hAnsi="Arial" w:cs="Arial"/>
          <w:color w:val="000000"/>
          <w:lang w:val="en-NZ"/>
        </w:rPr>
        <w:t xml:space="preserve"> </w:t>
      </w:r>
      <w:r w:rsidRPr="006B3FFD">
        <w:rPr>
          <w:rFonts w:ascii="Arial" w:hAnsi="Arial" w:cs="Arial"/>
          <w:b/>
          <w:color w:val="000000"/>
          <w:lang w:val="en-NZ"/>
        </w:rPr>
        <w:t>Working Days’</w:t>
      </w:r>
      <w:r w:rsidRPr="006B3FFD">
        <w:rPr>
          <w:rFonts w:ascii="Arial" w:hAnsi="Arial" w:cs="Arial"/>
          <w:color w:val="000000"/>
          <w:lang w:val="en-NZ"/>
        </w:rPr>
        <w:t xml:space="preserve"> notice of </w:t>
      </w:r>
      <w:r w:rsidRPr="006B3FFD">
        <w:rPr>
          <w:rFonts w:ascii="Arial" w:hAnsi="Arial" w:cs="Arial"/>
          <w:b/>
          <w:color w:val="000000"/>
          <w:lang w:val="en-NZ"/>
        </w:rPr>
        <w:t>Committee</w:t>
      </w:r>
      <w:r w:rsidRPr="006B3FFD">
        <w:rPr>
          <w:rFonts w:ascii="Arial" w:hAnsi="Arial" w:cs="Arial"/>
          <w:color w:val="000000"/>
          <w:lang w:val="en-NZ"/>
        </w:rPr>
        <w:t xml:space="preserve"> meetings, but in cases of urgency a shorter period of notice shall suffice.</w:t>
      </w:r>
    </w:p>
    <w:p w14:paraId="6487B2C1"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44E17AAB" w14:textId="77777777" w:rsidR="00A6751C" w:rsidRPr="00CF3A9F" w:rsidRDefault="00000000" w:rsidP="00CF3A9F">
      <w:pPr>
        <w:pStyle w:val="Heading2"/>
      </w:pPr>
      <w:r w:rsidRPr="00CF3A9F">
        <w:t>Officers</w:t>
      </w:r>
    </w:p>
    <w:p w14:paraId="192BCE49" w14:textId="77777777" w:rsidR="00A6751C" w:rsidRPr="00CF3A9F" w:rsidRDefault="00000000" w:rsidP="00CF3A9F">
      <w:pPr>
        <w:pStyle w:val="Heading3"/>
      </w:pPr>
      <w:r w:rsidRPr="00CF3A9F">
        <w:t>Qualifications of officers</w:t>
      </w:r>
    </w:p>
    <w:p w14:paraId="40958A08"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Every </w:t>
      </w:r>
      <w:r w:rsidRPr="006B3FFD">
        <w:rPr>
          <w:rFonts w:ascii="Arial" w:hAnsi="Arial" w:cs="Arial"/>
          <w:b/>
          <w:color w:val="000000"/>
          <w:lang w:val="en-NZ"/>
        </w:rPr>
        <w:t>Officer</w:t>
      </w:r>
      <w:r w:rsidRPr="006B3FFD">
        <w:rPr>
          <w:rFonts w:ascii="Arial" w:hAnsi="Arial" w:cs="Arial"/>
          <w:color w:val="000000"/>
          <w:lang w:val="en-NZ"/>
        </w:rPr>
        <w:t xml:space="preserve"> must be a natural person who —</w:t>
      </w:r>
    </w:p>
    <w:p w14:paraId="06AF33ED" w14:textId="58D44410" w:rsidR="00033B3D" w:rsidRPr="00033B3D" w:rsidRDefault="00033B3D">
      <w:pPr>
        <w:numPr>
          <w:ilvl w:val="0"/>
          <w:numId w:val="18"/>
        </w:numPr>
        <w:spacing w:after="0" w:line="240" w:lineRule="auto"/>
        <w:rPr>
          <w:rFonts w:ascii="Arial" w:hAnsi="Arial" w:cs="Arial"/>
          <w:lang w:val="en-NZ"/>
        </w:rPr>
      </w:pPr>
      <w:r>
        <w:rPr>
          <w:rFonts w:ascii="Arial" w:hAnsi="Arial" w:cs="Arial"/>
          <w:lang w:val="en-NZ"/>
        </w:rPr>
        <w:t xml:space="preserve">is not an </w:t>
      </w:r>
      <w:r w:rsidRPr="00033B3D">
        <w:rPr>
          <w:rFonts w:ascii="Arial" w:hAnsi="Arial" w:cs="Arial"/>
          <w:b/>
          <w:bCs/>
          <w:lang w:val="en-NZ"/>
        </w:rPr>
        <w:t>Associate Member</w:t>
      </w:r>
      <w:r>
        <w:rPr>
          <w:rFonts w:ascii="Arial" w:hAnsi="Arial" w:cs="Arial"/>
          <w:b/>
          <w:bCs/>
          <w:lang w:val="en-NZ"/>
        </w:rPr>
        <w:t>,</w:t>
      </w:r>
      <w:r>
        <w:rPr>
          <w:rFonts w:ascii="Arial" w:hAnsi="Arial" w:cs="Arial"/>
          <w:lang w:val="en-NZ"/>
        </w:rPr>
        <w:t xml:space="preserve"> and</w:t>
      </w:r>
    </w:p>
    <w:p w14:paraId="43DD21A2" w14:textId="02295504" w:rsidR="00A6751C" w:rsidRPr="006B3FFD" w:rsidRDefault="00000000">
      <w:pPr>
        <w:numPr>
          <w:ilvl w:val="0"/>
          <w:numId w:val="18"/>
        </w:numPr>
        <w:spacing w:after="0" w:line="240" w:lineRule="auto"/>
        <w:rPr>
          <w:rFonts w:ascii="Arial" w:hAnsi="Arial" w:cs="Arial"/>
          <w:lang w:val="en-NZ"/>
        </w:rPr>
      </w:pPr>
      <w:r w:rsidRPr="006B3FFD">
        <w:rPr>
          <w:rFonts w:ascii="Arial" w:hAnsi="Arial" w:cs="Arial"/>
          <w:color w:val="000000"/>
          <w:lang w:val="en-NZ"/>
        </w:rPr>
        <w:t xml:space="preserve">has consented in writing to be an officer of the </w:t>
      </w:r>
      <w:r w:rsidR="00815AAE" w:rsidRPr="006B3FFD">
        <w:rPr>
          <w:rFonts w:ascii="Arial" w:hAnsi="Arial" w:cs="Arial"/>
          <w:b/>
          <w:color w:val="000000"/>
          <w:lang w:val="en-NZ"/>
        </w:rPr>
        <w:t>Club</w:t>
      </w:r>
      <w:r w:rsidRPr="006B3FFD">
        <w:rPr>
          <w:rFonts w:ascii="Arial" w:hAnsi="Arial" w:cs="Arial"/>
          <w:color w:val="000000"/>
          <w:lang w:val="en-NZ"/>
        </w:rPr>
        <w:t>, and</w:t>
      </w:r>
    </w:p>
    <w:p w14:paraId="15601DB2" w14:textId="2EE76F87" w:rsidR="00A6751C" w:rsidRPr="006B3FFD" w:rsidRDefault="00000000">
      <w:pPr>
        <w:numPr>
          <w:ilvl w:val="0"/>
          <w:numId w:val="18"/>
        </w:numPr>
        <w:spacing w:after="0" w:line="240" w:lineRule="auto"/>
        <w:rPr>
          <w:rFonts w:ascii="Arial" w:hAnsi="Arial" w:cs="Arial"/>
          <w:lang w:val="en-NZ"/>
        </w:rPr>
      </w:pPr>
      <w:r w:rsidRPr="006B3FFD">
        <w:rPr>
          <w:rFonts w:ascii="Arial" w:hAnsi="Arial" w:cs="Arial"/>
          <w:color w:val="000000"/>
          <w:lang w:val="en-NZ"/>
        </w:rPr>
        <w:t xml:space="preserve">certifies that they are not disqualified from being elected or appointed or otherwise holding office as an </w:t>
      </w:r>
      <w:r w:rsidRPr="006B3FFD">
        <w:rPr>
          <w:rFonts w:ascii="Arial" w:hAnsi="Arial" w:cs="Arial"/>
          <w:b/>
          <w:color w:val="000000"/>
          <w:lang w:val="en-NZ"/>
        </w:rPr>
        <w:t>Officer</w:t>
      </w:r>
      <w:r w:rsidRPr="006B3FFD">
        <w:rPr>
          <w:rFonts w:ascii="Arial" w:hAnsi="Arial" w:cs="Arial"/>
          <w:color w:val="000000"/>
          <w:lang w:val="en-NZ"/>
        </w:rPr>
        <w:t xml:space="preserve"> of the </w:t>
      </w:r>
      <w:r w:rsidR="00815AAE" w:rsidRPr="006B3FFD">
        <w:rPr>
          <w:rFonts w:ascii="Arial" w:hAnsi="Arial" w:cs="Arial"/>
          <w:b/>
          <w:color w:val="000000"/>
          <w:lang w:val="en-NZ"/>
        </w:rPr>
        <w:t>Club</w:t>
      </w:r>
      <w:r w:rsidRPr="006B3FFD">
        <w:rPr>
          <w:rFonts w:ascii="Arial" w:hAnsi="Arial" w:cs="Arial"/>
          <w:color w:val="000000"/>
          <w:lang w:val="en-NZ"/>
        </w:rPr>
        <w:t>.</w:t>
      </w:r>
    </w:p>
    <w:p w14:paraId="235FE0FA" w14:textId="5F24EE2C" w:rsidR="00A6751C" w:rsidRPr="006B3FFD" w:rsidRDefault="00000000" w:rsidP="00727435">
      <w:pPr>
        <w:spacing w:after="0" w:line="240" w:lineRule="auto"/>
        <w:rPr>
          <w:rFonts w:ascii="Arial" w:hAnsi="Arial" w:cs="Arial"/>
          <w:lang w:val="en-NZ"/>
        </w:rPr>
      </w:pPr>
      <w:r w:rsidRPr="006B3FFD">
        <w:rPr>
          <w:rFonts w:ascii="Arial" w:hAnsi="Arial" w:cs="Arial"/>
          <w:b/>
          <w:color w:val="000000"/>
          <w:lang w:val="en-NZ"/>
        </w:rPr>
        <w:t>Officers</w:t>
      </w:r>
      <w:r w:rsidRPr="006B3FFD">
        <w:rPr>
          <w:rFonts w:ascii="Arial" w:hAnsi="Arial" w:cs="Arial"/>
          <w:color w:val="000000"/>
          <w:lang w:val="en-NZ"/>
        </w:rPr>
        <w:t xml:space="preserve"> must not be disqualified under section 47(3) of the </w:t>
      </w:r>
      <w:r w:rsidRPr="006B3FFD">
        <w:rPr>
          <w:rFonts w:ascii="Arial" w:hAnsi="Arial" w:cs="Arial"/>
          <w:b/>
          <w:color w:val="000000"/>
          <w:lang w:val="en-NZ"/>
        </w:rPr>
        <w:t>Act</w:t>
      </w:r>
      <w:r w:rsidRPr="006B3FFD">
        <w:rPr>
          <w:rFonts w:ascii="Arial" w:hAnsi="Arial" w:cs="Arial"/>
          <w:color w:val="000000"/>
          <w:lang w:val="en-NZ"/>
        </w:rPr>
        <w:t xml:space="preserve"> or section 36B of the Charities Act 2005 from being appointed or holding office as an </w:t>
      </w:r>
      <w:r w:rsidRPr="006B3FFD">
        <w:rPr>
          <w:rFonts w:ascii="Arial" w:hAnsi="Arial" w:cs="Arial"/>
          <w:b/>
          <w:color w:val="000000"/>
          <w:lang w:val="en-NZ"/>
        </w:rPr>
        <w:t>Officer</w:t>
      </w:r>
      <w:r w:rsidRPr="006B3FFD">
        <w:rPr>
          <w:rFonts w:ascii="Arial" w:hAnsi="Arial" w:cs="Arial"/>
          <w:color w:val="000000"/>
          <w:lang w:val="en-NZ"/>
        </w:rPr>
        <w:t xml:space="preserve"> of the </w:t>
      </w:r>
      <w:r w:rsidR="00815AAE" w:rsidRPr="006B3FFD">
        <w:rPr>
          <w:rFonts w:ascii="Arial" w:hAnsi="Arial" w:cs="Arial"/>
          <w:b/>
          <w:color w:val="000000"/>
          <w:lang w:val="en-NZ"/>
        </w:rPr>
        <w:t>Club</w:t>
      </w:r>
      <w:r w:rsidRPr="006B3FFD">
        <w:rPr>
          <w:rFonts w:ascii="Arial" w:hAnsi="Arial" w:cs="Arial"/>
          <w:color w:val="000000"/>
          <w:lang w:val="en-NZ"/>
        </w:rPr>
        <w:t>, namely —</w:t>
      </w:r>
    </w:p>
    <w:p w14:paraId="304689D9" w14:textId="77777777" w:rsidR="00A6751C" w:rsidRPr="006B3FFD" w:rsidRDefault="00000000">
      <w:pPr>
        <w:numPr>
          <w:ilvl w:val="0"/>
          <w:numId w:val="19"/>
        </w:numPr>
        <w:spacing w:after="0" w:line="240" w:lineRule="auto"/>
        <w:rPr>
          <w:rFonts w:ascii="Arial" w:hAnsi="Arial" w:cs="Arial"/>
          <w:lang w:val="en-NZ"/>
        </w:rPr>
      </w:pPr>
      <w:r w:rsidRPr="006B3FFD">
        <w:rPr>
          <w:rFonts w:ascii="Arial" w:hAnsi="Arial" w:cs="Arial"/>
          <w:color w:val="000000"/>
          <w:lang w:val="en-NZ"/>
        </w:rPr>
        <w:t>a person who is under 16 years of age</w:t>
      </w:r>
    </w:p>
    <w:p w14:paraId="1D23180F" w14:textId="77777777" w:rsidR="00A6751C" w:rsidRPr="006B3FFD" w:rsidRDefault="00000000">
      <w:pPr>
        <w:numPr>
          <w:ilvl w:val="0"/>
          <w:numId w:val="19"/>
        </w:numPr>
        <w:spacing w:after="0" w:line="240" w:lineRule="auto"/>
        <w:rPr>
          <w:rFonts w:ascii="Arial" w:hAnsi="Arial" w:cs="Arial"/>
          <w:lang w:val="en-NZ"/>
        </w:rPr>
      </w:pPr>
      <w:r w:rsidRPr="006B3FFD">
        <w:rPr>
          <w:rFonts w:ascii="Arial" w:hAnsi="Arial" w:cs="Arial"/>
          <w:color w:val="000000"/>
          <w:lang w:val="en-NZ"/>
        </w:rPr>
        <w:t>a person who is an undischarged bankrupt</w:t>
      </w:r>
    </w:p>
    <w:p w14:paraId="665EC333" w14:textId="77777777" w:rsidR="00A6751C" w:rsidRPr="006B3FFD" w:rsidRDefault="00000000">
      <w:pPr>
        <w:numPr>
          <w:ilvl w:val="0"/>
          <w:numId w:val="19"/>
        </w:numPr>
        <w:spacing w:after="0" w:line="240" w:lineRule="auto"/>
        <w:rPr>
          <w:rFonts w:ascii="Arial" w:hAnsi="Arial" w:cs="Arial"/>
          <w:lang w:val="en-NZ"/>
        </w:rPr>
      </w:pPr>
      <w:r w:rsidRPr="006B3FFD">
        <w:rPr>
          <w:rFonts w:ascii="Arial" w:hAnsi="Arial" w:cs="Arial"/>
          <w:color w:val="000000"/>
          <w:lang w:val="en-NZ"/>
        </w:rPr>
        <w:t xml:space="preserve">a person who is prohibited from being a director or promoter of, or being concerned or taking part in the management of, an incorporated or unincorporated body under the </w:t>
      </w:r>
      <w:r w:rsidRPr="006B3FFD">
        <w:rPr>
          <w:rFonts w:ascii="Arial" w:hAnsi="Arial" w:cs="Arial"/>
          <w:color w:val="000000"/>
          <w:lang w:val="en-NZ"/>
        </w:rPr>
        <w:lastRenderedPageBreak/>
        <w:t xml:space="preserve">Companies Act 1993, the Financial Markets Conduct Act 2013, or the Takeovers Act 1993, or any other similar legislation </w:t>
      </w:r>
    </w:p>
    <w:p w14:paraId="5C736DDE" w14:textId="77777777" w:rsidR="00A6751C" w:rsidRPr="006B3FFD" w:rsidRDefault="00000000">
      <w:pPr>
        <w:numPr>
          <w:ilvl w:val="0"/>
          <w:numId w:val="19"/>
        </w:numPr>
        <w:spacing w:after="0" w:line="240" w:lineRule="auto"/>
        <w:rPr>
          <w:rFonts w:ascii="Arial" w:hAnsi="Arial" w:cs="Arial"/>
          <w:lang w:val="en-NZ"/>
        </w:rPr>
      </w:pPr>
      <w:r w:rsidRPr="006B3FFD">
        <w:rPr>
          <w:rFonts w:ascii="Arial" w:hAnsi="Arial" w:cs="Arial"/>
          <w:color w:val="000000"/>
          <w:lang w:val="en-NZ"/>
        </w:rPr>
        <w:t>A person who is disqualified from being a member of the governing body of a charitable entity under the Charities Act 2005</w:t>
      </w:r>
    </w:p>
    <w:p w14:paraId="534ABE88" w14:textId="77777777" w:rsidR="00A6751C" w:rsidRPr="006B3FFD" w:rsidRDefault="00000000">
      <w:pPr>
        <w:numPr>
          <w:ilvl w:val="0"/>
          <w:numId w:val="19"/>
        </w:numPr>
        <w:spacing w:after="0" w:line="240" w:lineRule="auto"/>
        <w:rPr>
          <w:rFonts w:ascii="Arial" w:hAnsi="Arial" w:cs="Arial"/>
          <w:lang w:val="en-NZ"/>
        </w:rPr>
      </w:pPr>
      <w:r w:rsidRPr="006B3FFD">
        <w:rPr>
          <w:rFonts w:ascii="Arial" w:hAnsi="Arial" w:cs="Arial"/>
          <w:color w:val="000000"/>
          <w:lang w:val="en-NZ"/>
        </w:rPr>
        <w:t xml:space="preserve">a person who has been convicted of any of the following, and has been sentenced for the offence, within the last 7 years — </w:t>
      </w:r>
    </w:p>
    <w:p w14:paraId="757C3BEC" w14:textId="77777777" w:rsidR="00A6751C" w:rsidRPr="006B3FFD" w:rsidRDefault="00000000">
      <w:pPr>
        <w:numPr>
          <w:ilvl w:val="1"/>
          <w:numId w:val="19"/>
        </w:numPr>
        <w:spacing w:after="0" w:line="240" w:lineRule="auto"/>
        <w:rPr>
          <w:rFonts w:ascii="Arial" w:hAnsi="Arial" w:cs="Arial"/>
          <w:lang w:val="en-NZ"/>
        </w:rPr>
      </w:pPr>
      <w:r w:rsidRPr="006B3FFD">
        <w:rPr>
          <w:rFonts w:ascii="Arial" w:hAnsi="Arial" w:cs="Arial"/>
          <w:color w:val="000000"/>
          <w:lang w:val="en-NZ"/>
        </w:rPr>
        <w:t xml:space="preserve">an offence under subpart 6 of Part 4 of the </w:t>
      </w:r>
      <w:r w:rsidRPr="006B3FFD">
        <w:rPr>
          <w:rFonts w:ascii="Arial" w:hAnsi="Arial" w:cs="Arial"/>
          <w:b/>
          <w:color w:val="000000"/>
          <w:lang w:val="en-NZ"/>
        </w:rPr>
        <w:t>Act</w:t>
      </w:r>
    </w:p>
    <w:p w14:paraId="3A13C8BE" w14:textId="77777777" w:rsidR="00A6751C" w:rsidRPr="006B3FFD" w:rsidRDefault="00000000">
      <w:pPr>
        <w:numPr>
          <w:ilvl w:val="1"/>
          <w:numId w:val="19"/>
        </w:numPr>
        <w:spacing w:after="0" w:line="240" w:lineRule="auto"/>
        <w:rPr>
          <w:rFonts w:ascii="Arial" w:hAnsi="Arial" w:cs="Arial"/>
          <w:lang w:val="en-NZ"/>
        </w:rPr>
      </w:pPr>
      <w:r w:rsidRPr="006B3FFD">
        <w:rPr>
          <w:rFonts w:ascii="Arial" w:hAnsi="Arial" w:cs="Arial"/>
          <w:color w:val="000000"/>
          <w:lang w:val="en-NZ"/>
        </w:rPr>
        <w:t>a crime involving dishonesty (within the meaning of section 2(1) of the Crimes Act 1961)</w:t>
      </w:r>
    </w:p>
    <w:p w14:paraId="2408EC2E" w14:textId="77777777" w:rsidR="00A6751C" w:rsidRPr="006B3FFD" w:rsidRDefault="00000000">
      <w:pPr>
        <w:numPr>
          <w:ilvl w:val="1"/>
          <w:numId w:val="19"/>
        </w:numPr>
        <w:spacing w:after="0" w:line="240" w:lineRule="auto"/>
        <w:rPr>
          <w:rFonts w:ascii="Arial" w:hAnsi="Arial" w:cs="Arial"/>
          <w:lang w:val="en-NZ"/>
        </w:rPr>
      </w:pPr>
      <w:r w:rsidRPr="006B3FFD">
        <w:rPr>
          <w:rFonts w:ascii="Arial" w:hAnsi="Arial" w:cs="Arial"/>
          <w:color w:val="000000"/>
          <w:lang w:val="en-NZ"/>
        </w:rPr>
        <w:t>an offence under section 143B of the Tax Administration Act 1994</w:t>
      </w:r>
    </w:p>
    <w:p w14:paraId="05595B4F" w14:textId="478150F0" w:rsidR="00A6751C" w:rsidRPr="006B3FFD" w:rsidRDefault="00000000">
      <w:pPr>
        <w:numPr>
          <w:ilvl w:val="1"/>
          <w:numId w:val="19"/>
        </w:numPr>
        <w:spacing w:after="0" w:line="240" w:lineRule="auto"/>
        <w:rPr>
          <w:rFonts w:ascii="Arial" w:hAnsi="Arial" w:cs="Arial"/>
          <w:lang w:val="en-NZ"/>
        </w:rPr>
      </w:pPr>
      <w:r w:rsidRPr="006B3FFD">
        <w:rPr>
          <w:rFonts w:ascii="Arial" w:hAnsi="Arial" w:cs="Arial"/>
          <w:color w:val="000000"/>
          <w:lang w:val="en-NZ"/>
        </w:rPr>
        <w:t xml:space="preserve">an offence, in a country other than </w:t>
      </w:r>
      <w:r w:rsidR="00C911CC" w:rsidRPr="006B3FFD">
        <w:rPr>
          <w:rFonts w:ascii="Arial" w:hAnsi="Arial" w:cs="Arial"/>
          <w:color w:val="000000"/>
          <w:lang w:val="en-NZ"/>
        </w:rPr>
        <w:t>Aotearoa/</w:t>
      </w:r>
      <w:r w:rsidRPr="006B3FFD">
        <w:rPr>
          <w:rFonts w:ascii="Arial" w:hAnsi="Arial" w:cs="Arial"/>
          <w:color w:val="000000"/>
          <w:lang w:val="en-NZ"/>
        </w:rPr>
        <w:t xml:space="preserve">New Zealand, that is substantially </w:t>
      </w:r>
      <w:proofErr w:type="gramStart"/>
      <w:r w:rsidRPr="006B3FFD">
        <w:rPr>
          <w:rFonts w:ascii="Arial" w:hAnsi="Arial" w:cs="Arial"/>
          <w:color w:val="000000"/>
          <w:lang w:val="en-NZ"/>
        </w:rPr>
        <w:t>similar to</w:t>
      </w:r>
      <w:proofErr w:type="gramEnd"/>
      <w:r w:rsidRPr="006B3FFD">
        <w:rPr>
          <w:rFonts w:ascii="Arial" w:hAnsi="Arial" w:cs="Arial"/>
          <w:color w:val="000000"/>
          <w:lang w:val="en-NZ"/>
        </w:rPr>
        <w:t xml:space="preserve"> an offence specified in subparagraphs (</w:t>
      </w:r>
      <w:proofErr w:type="spellStart"/>
      <w:r w:rsidRPr="006B3FFD">
        <w:rPr>
          <w:rFonts w:ascii="Arial" w:hAnsi="Arial" w:cs="Arial"/>
          <w:color w:val="000000"/>
          <w:lang w:val="en-NZ"/>
        </w:rPr>
        <w:t>i</w:t>
      </w:r>
      <w:proofErr w:type="spellEnd"/>
      <w:r w:rsidRPr="006B3FFD">
        <w:rPr>
          <w:rFonts w:ascii="Arial" w:hAnsi="Arial" w:cs="Arial"/>
          <w:color w:val="000000"/>
          <w:lang w:val="en-NZ"/>
        </w:rPr>
        <w:t>) to (iii)</w:t>
      </w:r>
    </w:p>
    <w:p w14:paraId="50109AD3" w14:textId="470AECA4" w:rsidR="00A6751C" w:rsidRPr="006B3FFD" w:rsidRDefault="00000000">
      <w:pPr>
        <w:numPr>
          <w:ilvl w:val="1"/>
          <w:numId w:val="19"/>
        </w:numPr>
        <w:spacing w:after="0" w:line="240" w:lineRule="auto"/>
        <w:rPr>
          <w:rFonts w:ascii="Arial" w:hAnsi="Arial" w:cs="Arial"/>
          <w:lang w:val="en-NZ"/>
        </w:rPr>
      </w:pPr>
      <w:r w:rsidRPr="006B3FFD">
        <w:rPr>
          <w:rFonts w:ascii="Arial" w:hAnsi="Arial" w:cs="Arial"/>
          <w:color w:val="000000"/>
          <w:lang w:val="en-NZ"/>
        </w:rPr>
        <w:t xml:space="preserve">a money laundering offence or an offence relating to the financing of terrorism, whether in </w:t>
      </w:r>
      <w:r w:rsidR="00C911CC" w:rsidRPr="006B3FFD">
        <w:rPr>
          <w:rFonts w:ascii="Arial" w:hAnsi="Arial" w:cs="Arial"/>
          <w:color w:val="000000"/>
          <w:lang w:val="en-NZ"/>
        </w:rPr>
        <w:t>Aotearoa/</w:t>
      </w:r>
      <w:r w:rsidRPr="006B3FFD">
        <w:rPr>
          <w:rFonts w:ascii="Arial" w:hAnsi="Arial" w:cs="Arial"/>
          <w:color w:val="000000"/>
          <w:lang w:val="en-NZ"/>
        </w:rPr>
        <w:t>New Zealand or elsewhere</w:t>
      </w:r>
    </w:p>
    <w:p w14:paraId="2810622D" w14:textId="77777777" w:rsidR="00A6751C" w:rsidRPr="006B3FFD" w:rsidRDefault="00000000">
      <w:pPr>
        <w:numPr>
          <w:ilvl w:val="0"/>
          <w:numId w:val="19"/>
        </w:numPr>
        <w:spacing w:after="0" w:line="240" w:lineRule="auto"/>
        <w:rPr>
          <w:rFonts w:ascii="Arial" w:hAnsi="Arial" w:cs="Arial"/>
          <w:lang w:val="en-NZ"/>
        </w:rPr>
      </w:pPr>
      <w:r w:rsidRPr="006B3FFD">
        <w:rPr>
          <w:rFonts w:ascii="Arial" w:hAnsi="Arial" w:cs="Arial"/>
          <w:color w:val="000000"/>
          <w:lang w:val="en-NZ"/>
        </w:rPr>
        <w:t xml:space="preserve">a person subject to: </w:t>
      </w:r>
    </w:p>
    <w:p w14:paraId="179323CE" w14:textId="77777777" w:rsidR="00A6751C" w:rsidRPr="006B3FFD" w:rsidRDefault="00000000">
      <w:pPr>
        <w:numPr>
          <w:ilvl w:val="1"/>
          <w:numId w:val="20"/>
        </w:numPr>
        <w:spacing w:after="0" w:line="240" w:lineRule="auto"/>
        <w:rPr>
          <w:rFonts w:ascii="Arial" w:hAnsi="Arial" w:cs="Arial"/>
          <w:lang w:val="en-NZ"/>
        </w:rPr>
      </w:pPr>
      <w:r w:rsidRPr="006B3FFD">
        <w:rPr>
          <w:rFonts w:ascii="Arial" w:hAnsi="Arial" w:cs="Arial"/>
          <w:color w:val="000000"/>
          <w:lang w:val="en-NZ"/>
        </w:rPr>
        <w:t xml:space="preserve">a banning order under subpart 7 of Part 4 of the </w:t>
      </w:r>
      <w:proofErr w:type="spellStart"/>
      <w:proofErr w:type="gramStart"/>
      <w:r w:rsidRPr="006B3FFD">
        <w:rPr>
          <w:rFonts w:ascii="Arial" w:hAnsi="Arial" w:cs="Arial"/>
          <w:b/>
          <w:color w:val="000000"/>
          <w:lang w:val="en-NZ"/>
        </w:rPr>
        <w:t>Act</w:t>
      </w:r>
      <w:r w:rsidRPr="006B3FFD">
        <w:rPr>
          <w:rFonts w:ascii="Arial" w:hAnsi="Arial" w:cs="Arial"/>
          <w:color w:val="000000"/>
          <w:lang w:val="en-NZ"/>
        </w:rPr>
        <w:t>,or</w:t>
      </w:r>
      <w:proofErr w:type="spellEnd"/>
      <w:proofErr w:type="gramEnd"/>
    </w:p>
    <w:p w14:paraId="02D145F2" w14:textId="77777777" w:rsidR="00A6751C" w:rsidRPr="006B3FFD" w:rsidRDefault="00000000">
      <w:pPr>
        <w:numPr>
          <w:ilvl w:val="1"/>
          <w:numId w:val="20"/>
        </w:numPr>
        <w:spacing w:after="0" w:line="240" w:lineRule="auto"/>
        <w:rPr>
          <w:rFonts w:ascii="Arial" w:hAnsi="Arial" w:cs="Arial"/>
          <w:lang w:val="en-NZ"/>
        </w:rPr>
      </w:pPr>
      <w:r w:rsidRPr="006B3FFD">
        <w:rPr>
          <w:rFonts w:ascii="Arial" w:hAnsi="Arial" w:cs="Arial"/>
          <w:color w:val="000000"/>
          <w:lang w:val="en-NZ"/>
        </w:rPr>
        <w:t>an order under section 108 of the Credit Contracts and Consumer Finance Act 2003, or</w:t>
      </w:r>
    </w:p>
    <w:p w14:paraId="3174F98E" w14:textId="77777777" w:rsidR="00A6751C" w:rsidRPr="006B3FFD" w:rsidRDefault="00000000">
      <w:pPr>
        <w:numPr>
          <w:ilvl w:val="1"/>
          <w:numId w:val="20"/>
        </w:numPr>
        <w:spacing w:after="0" w:line="240" w:lineRule="auto"/>
        <w:rPr>
          <w:rFonts w:ascii="Arial" w:hAnsi="Arial" w:cs="Arial"/>
          <w:lang w:val="en-NZ"/>
        </w:rPr>
      </w:pPr>
      <w:r w:rsidRPr="006B3FFD">
        <w:rPr>
          <w:rFonts w:ascii="Arial" w:hAnsi="Arial" w:cs="Arial"/>
          <w:color w:val="000000"/>
          <w:lang w:val="en-NZ"/>
        </w:rPr>
        <w:t>a forfeiture order under the Criminal Proceeds (Recovery) Act 2009, or</w:t>
      </w:r>
    </w:p>
    <w:p w14:paraId="6F968F9B" w14:textId="77777777" w:rsidR="00A6751C" w:rsidRPr="006B3FFD" w:rsidRDefault="00000000">
      <w:pPr>
        <w:numPr>
          <w:ilvl w:val="1"/>
          <w:numId w:val="20"/>
        </w:numPr>
        <w:spacing w:after="0" w:line="240" w:lineRule="auto"/>
        <w:rPr>
          <w:rFonts w:ascii="Arial" w:hAnsi="Arial" w:cs="Arial"/>
          <w:lang w:val="en-NZ"/>
        </w:rPr>
      </w:pPr>
      <w:r w:rsidRPr="006B3FFD">
        <w:rPr>
          <w:rFonts w:ascii="Arial" w:hAnsi="Arial" w:cs="Arial"/>
          <w:color w:val="000000"/>
          <w:lang w:val="en-NZ"/>
        </w:rPr>
        <w:t>a property order made under the Protection of Personal and Property Rights Act 1988, or whose property is managed by a trustee corporation under section 32 of that Act.</w:t>
      </w:r>
    </w:p>
    <w:p w14:paraId="7E10280A" w14:textId="0925272C" w:rsidR="00A6751C" w:rsidRPr="006B3FFD" w:rsidRDefault="00000000">
      <w:pPr>
        <w:numPr>
          <w:ilvl w:val="0"/>
          <w:numId w:val="19"/>
        </w:numPr>
        <w:spacing w:after="0" w:line="240" w:lineRule="auto"/>
        <w:rPr>
          <w:rFonts w:ascii="Arial" w:hAnsi="Arial" w:cs="Arial"/>
          <w:lang w:val="en-NZ"/>
        </w:rPr>
      </w:pPr>
      <w:r w:rsidRPr="006B3FFD">
        <w:rPr>
          <w:rFonts w:ascii="Arial" w:hAnsi="Arial" w:cs="Arial"/>
          <w:color w:val="000000"/>
          <w:lang w:val="en-NZ"/>
        </w:rPr>
        <w:t xml:space="preserve">a person who is subject to an order that is substantially </w:t>
      </w:r>
      <w:proofErr w:type="gramStart"/>
      <w:r w:rsidRPr="006B3FFD">
        <w:rPr>
          <w:rFonts w:ascii="Arial" w:hAnsi="Arial" w:cs="Arial"/>
          <w:color w:val="000000"/>
          <w:lang w:val="en-NZ"/>
        </w:rPr>
        <w:t>similar to</w:t>
      </w:r>
      <w:proofErr w:type="gramEnd"/>
      <w:r w:rsidRPr="006B3FFD">
        <w:rPr>
          <w:rFonts w:ascii="Arial" w:hAnsi="Arial" w:cs="Arial"/>
          <w:color w:val="000000"/>
          <w:lang w:val="en-NZ"/>
        </w:rPr>
        <w:t xml:space="preserve"> an order referred to in paragraph (f) under a law of a country, State, or territory outside </w:t>
      </w:r>
      <w:r w:rsidR="00C911CC" w:rsidRPr="006B3FFD">
        <w:rPr>
          <w:rFonts w:ascii="Arial" w:hAnsi="Arial" w:cs="Arial"/>
          <w:color w:val="000000"/>
          <w:lang w:val="en-NZ"/>
        </w:rPr>
        <w:t>Aotearoa/</w:t>
      </w:r>
      <w:r w:rsidRPr="006B3FFD">
        <w:rPr>
          <w:rFonts w:ascii="Arial" w:hAnsi="Arial" w:cs="Arial"/>
          <w:color w:val="000000"/>
          <w:lang w:val="en-NZ"/>
        </w:rPr>
        <w:t xml:space="preserve">New Zealand that is a country, State, or territory prescribed by the regulations (if any) of the </w:t>
      </w:r>
      <w:r w:rsidRPr="006B3FFD">
        <w:rPr>
          <w:rFonts w:ascii="Arial" w:hAnsi="Arial" w:cs="Arial"/>
          <w:b/>
          <w:color w:val="000000"/>
          <w:lang w:val="en-NZ"/>
        </w:rPr>
        <w:t>Act</w:t>
      </w:r>
      <w:r w:rsidRPr="006B3FFD">
        <w:rPr>
          <w:rFonts w:ascii="Arial" w:hAnsi="Arial" w:cs="Arial"/>
          <w:color w:val="000000"/>
          <w:lang w:val="en-NZ"/>
        </w:rPr>
        <w:t>.</w:t>
      </w:r>
    </w:p>
    <w:p w14:paraId="4CDCF5DA"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Prior to election or appointment as an </w:t>
      </w:r>
      <w:r w:rsidRPr="006B3FFD">
        <w:rPr>
          <w:rFonts w:ascii="Arial" w:hAnsi="Arial" w:cs="Arial"/>
          <w:b/>
          <w:color w:val="000000"/>
          <w:lang w:val="en-NZ"/>
        </w:rPr>
        <w:t>Officer</w:t>
      </w:r>
      <w:r w:rsidRPr="006B3FFD">
        <w:rPr>
          <w:rFonts w:ascii="Arial" w:hAnsi="Arial" w:cs="Arial"/>
          <w:color w:val="000000"/>
          <w:lang w:val="en-NZ"/>
        </w:rPr>
        <w:t xml:space="preserve"> a person must — </w:t>
      </w:r>
    </w:p>
    <w:p w14:paraId="53D08D87" w14:textId="77777777" w:rsidR="00A6751C" w:rsidRPr="006B3FFD" w:rsidRDefault="00000000">
      <w:pPr>
        <w:numPr>
          <w:ilvl w:val="0"/>
          <w:numId w:val="21"/>
        </w:numPr>
        <w:spacing w:after="0" w:line="240" w:lineRule="auto"/>
        <w:rPr>
          <w:rFonts w:ascii="Arial" w:hAnsi="Arial" w:cs="Arial"/>
          <w:lang w:val="en-NZ"/>
        </w:rPr>
      </w:pPr>
      <w:r w:rsidRPr="006B3FFD">
        <w:rPr>
          <w:rFonts w:ascii="Arial" w:hAnsi="Arial" w:cs="Arial"/>
          <w:color w:val="000000"/>
          <w:lang w:val="en-NZ"/>
        </w:rPr>
        <w:t xml:space="preserve">consent in writing to be an </w:t>
      </w:r>
      <w:r w:rsidRPr="006B3FFD">
        <w:rPr>
          <w:rFonts w:ascii="Arial" w:hAnsi="Arial" w:cs="Arial"/>
          <w:b/>
          <w:color w:val="000000"/>
          <w:lang w:val="en-NZ"/>
        </w:rPr>
        <w:t>Officer</w:t>
      </w:r>
      <w:r w:rsidRPr="006B3FFD">
        <w:rPr>
          <w:rFonts w:ascii="Arial" w:hAnsi="Arial" w:cs="Arial"/>
          <w:color w:val="000000"/>
          <w:lang w:val="en-NZ"/>
        </w:rPr>
        <w:t>, and</w:t>
      </w:r>
    </w:p>
    <w:p w14:paraId="02D24C03" w14:textId="77777777" w:rsidR="00A6751C" w:rsidRPr="006B3FFD" w:rsidRDefault="00000000">
      <w:pPr>
        <w:numPr>
          <w:ilvl w:val="0"/>
          <w:numId w:val="21"/>
        </w:numPr>
        <w:spacing w:after="0" w:line="240" w:lineRule="auto"/>
        <w:rPr>
          <w:rFonts w:ascii="Arial" w:hAnsi="Arial" w:cs="Arial"/>
          <w:lang w:val="en-NZ"/>
        </w:rPr>
      </w:pPr>
      <w:r w:rsidRPr="006B3FFD">
        <w:rPr>
          <w:rFonts w:ascii="Arial" w:hAnsi="Arial" w:cs="Arial"/>
          <w:color w:val="000000"/>
          <w:lang w:val="en-NZ"/>
        </w:rPr>
        <w:t xml:space="preserve">certify in writing that they are not disqualified from being elected or appointed as an </w:t>
      </w:r>
      <w:r w:rsidRPr="006B3FFD">
        <w:rPr>
          <w:rFonts w:ascii="Arial" w:hAnsi="Arial" w:cs="Arial"/>
          <w:b/>
          <w:color w:val="000000"/>
          <w:lang w:val="en-NZ"/>
        </w:rPr>
        <w:t>Officer</w:t>
      </w:r>
      <w:r w:rsidRPr="006B3FFD">
        <w:rPr>
          <w:rFonts w:ascii="Arial" w:hAnsi="Arial" w:cs="Arial"/>
          <w:color w:val="000000"/>
          <w:lang w:val="en-NZ"/>
        </w:rPr>
        <w:t xml:space="preserve"> either by this </w:t>
      </w:r>
      <w:r w:rsidRPr="006B3FFD">
        <w:rPr>
          <w:rFonts w:ascii="Arial" w:hAnsi="Arial" w:cs="Arial"/>
          <w:b/>
          <w:color w:val="000000"/>
          <w:lang w:val="en-NZ"/>
        </w:rPr>
        <w:t>Constitution</w:t>
      </w:r>
      <w:r w:rsidRPr="006B3FFD">
        <w:rPr>
          <w:rFonts w:ascii="Arial" w:hAnsi="Arial" w:cs="Arial"/>
          <w:color w:val="000000"/>
          <w:lang w:val="en-NZ"/>
        </w:rPr>
        <w:t xml:space="preserve"> or the </w:t>
      </w:r>
      <w:r w:rsidRPr="006B3FFD">
        <w:rPr>
          <w:rFonts w:ascii="Arial" w:hAnsi="Arial" w:cs="Arial"/>
          <w:b/>
          <w:color w:val="000000"/>
          <w:lang w:val="en-NZ"/>
        </w:rPr>
        <w:t>Act</w:t>
      </w:r>
      <w:r w:rsidRPr="006B3FFD">
        <w:rPr>
          <w:rFonts w:ascii="Arial" w:hAnsi="Arial" w:cs="Arial"/>
          <w:color w:val="000000"/>
          <w:lang w:val="en-NZ"/>
        </w:rPr>
        <w:t>.</w:t>
      </w:r>
    </w:p>
    <w:p w14:paraId="58BACC01" w14:textId="5E4CD499"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Note that only a natural person may be an </w:t>
      </w:r>
      <w:proofErr w:type="gramStart"/>
      <w:r w:rsidRPr="006B3FFD">
        <w:rPr>
          <w:rFonts w:ascii="Arial" w:hAnsi="Arial" w:cs="Arial"/>
          <w:b/>
          <w:color w:val="000000"/>
          <w:lang w:val="en-NZ"/>
        </w:rPr>
        <w:t>Officer</w:t>
      </w:r>
      <w:proofErr w:type="gramEnd"/>
      <w:r w:rsidRPr="006B3FFD">
        <w:rPr>
          <w:rFonts w:ascii="Arial" w:hAnsi="Arial" w:cs="Arial"/>
          <w:color w:val="000000"/>
          <w:lang w:val="en-NZ"/>
        </w:rPr>
        <w:t xml:space="preserve"> and each certificate shall be retained in the </w:t>
      </w:r>
      <w:r w:rsidR="00815AAE" w:rsidRPr="006B3FFD">
        <w:rPr>
          <w:rFonts w:ascii="Arial" w:hAnsi="Arial" w:cs="Arial"/>
          <w:b/>
          <w:color w:val="000000"/>
          <w:lang w:val="en-NZ"/>
        </w:rPr>
        <w:t>Club</w:t>
      </w:r>
      <w:r w:rsidRPr="006B3FFD">
        <w:rPr>
          <w:rFonts w:ascii="Arial" w:hAnsi="Arial" w:cs="Arial"/>
          <w:b/>
          <w:color w:val="000000"/>
          <w:lang w:val="en-NZ"/>
        </w:rPr>
        <w:t>’s</w:t>
      </w:r>
      <w:r w:rsidRPr="006B3FFD">
        <w:rPr>
          <w:rFonts w:ascii="Arial" w:hAnsi="Arial" w:cs="Arial"/>
          <w:color w:val="000000"/>
          <w:lang w:val="en-NZ"/>
        </w:rPr>
        <w:t xml:space="preserve"> records.</w:t>
      </w:r>
    </w:p>
    <w:p w14:paraId="1131360F"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27F392F3" w14:textId="77777777" w:rsidR="00A6751C" w:rsidRPr="00CF3A9F" w:rsidRDefault="00000000" w:rsidP="00CF3A9F">
      <w:pPr>
        <w:pStyle w:val="Heading3"/>
      </w:pPr>
      <w:r w:rsidRPr="00CF3A9F">
        <w:t>Officers' duties</w:t>
      </w:r>
    </w:p>
    <w:p w14:paraId="46594247"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At all times each </w:t>
      </w:r>
      <w:r w:rsidRPr="006B3FFD">
        <w:rPr>
          <w:rFonts w:ascii="Arial" w:hAnsi="Arial" w:cs="Arial"/>
          <w:b/>
          <w:color w:val="000000"/>
          <w:lang w:val="en-NZ"/>
        </w:rPr>
        <w:t>Officer</w:t>
      </w:r>
      <w:r w:rsidRPr="006B3FFD">
        <w:rPr>
          <w:rFonts w:ascii="Arial" w:hAnsi="Arial" w:cs="Arial"/>
          <w:color w:val="000000"/>
          <w:lang w:val="en-NZ"/>
        </w:rPr>
        <w:t>:</w:t>
      </w:r>
    </w:p>
    <w:p w14:paraId="69507B00" w14:textId="147DDE06" w:rsidR="00A6751C" w:rsidRPr="006B3FFD" w:rsidRDefault="00000000">
      <w:pPr>
        <w:numPr>
          <w:ilvl w:val="0"/>
          <w:numId w:val="22"/>
        </w:numPr>
        <w:spacing w:after="0" w:line="240" w:lineRule="auto"/>
        <w:rPr>
          <w:rFonts w:ascii="Arial" w:hAnsi="Arial" w:cs="Arial"/>
          <w:lang w:val="en-NZ"/>
        </w:rPr>
      </w:pPr>
      <w:r w:rsidRPr="006B3FFD">
        <w:rPr>
          <w:rFonts w:ascii="Arial" w:hAnsi="Arial" w:cs="Arial"/>
          <w:color w:val="000000"/>
          <w:lang w:val="en-NZ"/>
        </w:rPr>
        <w:t>shall act in good faith and in what he</w:t>
      </w:r>
      <w:r w:rsidR="00F848D7">
        <w:rPr>
          <w:rFonts w:ascii="Arial" w:hAnsi="Arial" w:cs="Arial"/>
          <w:color w:val="000000"/>
          <w:lang w:val="en-NZ"/>
        </w:rPr>
        <w:t>/</w:t>
      </w:r>
      <w:r w:rsidRPr="006B3FFD">
        <w:rPr>
          <w:rFonts w:ascii="Arial" w:hAnsi="Arial" w:cs="Arial"/>
          <w:color w:val="000000"/>
          <w:lang w:val="en-NZ"/>
        </w:rPr>
        <w:t xml:space="preserve">she believes to be the best interests of the </w:t>
      </w:r>
      <w:r w:rsidR="00815AAE" w:rsidRPr="006B3FFD">
        <w:rPr>
          <w:rFonts w:ascii="Arial" w:hAnsi="Arial" w:cs="Arial"/>
          <w:b/>
          <w:color w:val="000000"/>
          <w:lang w:val="en-NZ"/>
        </w:rPr>
        <w:t>Club</w:t>
      </w:r>
      <w:r w:rsidRPr="006B3FFD">
        <w:rPr>
          <w:rFonts w:ascii="Arial" w:hAnsi="Arial" w:cs="Arial"/>
          <w:color w:val="000000"/>
          <w:lang w:val="en-NZ"/>
        </w:rPr>
        <w:t>,</w:t>
      </w:r>
    </w:p>
    <w:p w14:paraId="4F8BADB4" w14:textId="77777777" w:rsidR="00A6751C" w:rsidRPr="006B3FFD" w:rsidRDefault="00000000">
      <w:pPr>
        <w:numPr>
          <w:ilvl w:val="0"/>
          <w:numId w:val="22"/>
        </w:numPr>
        <w:spacing w:after="0" w:line="240" w:lineRule="auto"/>
        <w:rPr>
          <w:rFonts w:ascii="Arial" w:hAnsi="Arial" w:cs="Arial"/>
          <w:lang w:val="en-NZ"/>
        </w:rPr>
      </w:pPr>
      <w:r w:rsidRPr="006B3FFD">
        <w:rPr>
          <w:rFonts w:ascii="Arial" w:hAnsi="Arial" w:cs="Arial"/>
          <w:color w:val="000000"/>
          <w:lang w:val="en-NZ"/>
        </w:rPr>
        <w:t>must exercise all powers for a proper purpose,</w:t>
      </w:r>
    </w:p>
    <w:p w14:paraId="3C93B226" w14:textId="4D1E1E7B" w:rsidR="00A6751C" w:rsidRPr="006B3FFD" w:rsidRDefault="00000000">
      <w:pPr>
        <w:numPr>
          <w:ilvl w:val="0"/>
          <w:numId w:val="22"/>
        </w:numPr>
        <w:spacing w:after="0" w:line="240" w:lineRule="auto"/>
        <w:rPr>
          <w:rFonts w:ascii="Arial" w:hAnsi="Arial" w:cs="Arial"/>
          <w:lang w:val="en-NZ"/>
        </w:rPr>
      </w:pPr>
      <w:r w:rsidRPr="006B3FFD">
        <w:rPr>
          <w:rFonts w:ascii="Arial" w:hAnsi="Arial" w:cs="Arial"/>
          <w:color w:val="000000"/>
          <w:lang w:val="en-NZ"/>
        </w:rPr>
        <w:t xml:space="preserve">must not act, or agree to the </w:t>
      </w:r>
      <w:r w:rsidR="00815AAE" w:rsidRPr="006B3FFD">
        <w:rPr>
          <w:rFonts w:ascii="Arial" w:hAnsi="Arial" w:cs="Arial"/>
          <w:b/>
          <w:color w:val="000000"/>
          <w:lang w:val="en-NZ"/>
        </w:rPr>
        <w:t>Club</w:t>
      </w:r>
      <w:r w:rsidRPr="006B3FFD">
        <w:rPr>
          <w:rFonts w:ascii="Arial" w:hAnsi="Arial" w:cs="Arial"/>
          <w:color w:val="000000"/>
          <w:lang w:val="en-NZ"/>
        </w:rPr>
        <w:t xml:space="preserve"> acting, in a manner that contravenes the </w:t>
      </w:r>
      <w:r w:rsidRPr="006B3FFD">
        <w:rPr>
          <w:rFonts w:ascii="Arial" w:hAnsi="Arial" w:cs="Arial"/>
          <w:b/>
          <w:color w:val="000000"/>
          <w:lang w:val="en-NZ"/>
        </w:rPr>
        <w:t>Act</w:t>
      </w:r>
      <w:r w:rsidR="00727435" w:rsidRPr="006B3FFD">
        <w:rPr>
          <w:rFonts w:ascii="Arial" w:hAnsi="Arial" w:cs="Arial"/>
          <w:color w:val="000000"/>
          <w:lang w:val="en-NZ"/>
        </w:rPr>
        <w:t>,</w:t>
      </w:r>
      <w:r w:rsidRPr="006B3FFD">
        <w:rPr>
          <w:rFonts w:ascii="Arial" w:hAnsi="Arial" w:cs="Arial"/>
          <w:color w:val="000000"/>
          <w:lang w:val="en-NZ"/>
        </w:rPr>
        <w:t xml:space="preserve"> this </w:t>
      </w:r>
      <w:r w:rsidRPr="006B3FFD">
        <w:rPr>
          <w:rFonts w:ascii="Arial" w:hAnsi="Arial" w:cs="Arial"/>
          <w:b/>
          <w:color w:val="000000"/>
          <w:lang w:val="en-NZ"/>
        </w:rPr>
        <w:t>Constitution</w:t>
      </w:r>
      <w:r w:rsidRPr="006B3FFD">
        <w:rPr>
          <w:rFonts w:ascii="Arial" w:hAnsi="Arial" w:cs="Arial"/>
          <w:color w:val="000000"/>
          <w:lang w:val="en-NZ"/>
        </w:rPr>
        <w:t>,</w:t>
      </w:r>
      <w:r w:rsidR="00727435" w:rsidRPr="006B3FFD">
        <w:rPr>
          <w:rFonts w:ascii="Arial" w:hAnsi="Arial" w:cs="Arial"/>
          <w:color w:val="000000"/>
          <w:lang w:val="en-NZ"/>
        </w:rPr>
        <w:t xml:space="preserve"> or the Constitution of the </w:t>
      </w:r>
      <w:r w:rsidR="00727435" w:rsidRPr="006B3FFD">
        <w:rPr>
          <w:rFonts w:ascii="Arial" w:hAnsi="Arial" w:cs="Arial"/>
          <w:b/>
          <w:bCs/>
          <w:color w:val="000000"/>
          <w:lang w:val="en-NZ"/>
        </w:rPr>
        <w:t>Association</w:t>
      </w:r>
      <w:r w:rsidR="00727435" w:rsidRPr="006B3FFD">
        <w:rPr>
          <w:rFonts w:ascii="Arial" w:hAnsi="Arial" w:cs="Arial"/>
          <w:color w:val="000000"/>
          <w:lang w:val="en-NZ"/>
        </w:rPr>
        <w:t>,</w:t>
      </w:r>
    </w:p>
    <w:p w14:paraId="09263AE4" w14:textId="77777777" w:rsidR="00A6751C" w:rsidRPr="006B3FFD" w:rsidRDefault="00000000">
      <w:pPr>
        <w:numPr>
          <w:ilvl w:val="0"/>
          <w:numId w:val="22"/>
        </w:numPr>
        <w:spacing w:after="0" w:line="240" w:lineRule="auto"/>
        <w:rPr>
          <w:rFonts w:ascii="Arial" w:hAnsi="Arial" w:cs="Arial"/>
          <w:lang w:val="en-NZ"/>
        </w:rPr>
      </w:pPr>
      <w:r w:rsidRPr="006B3FFD">
        <w:rPr>
          <w:rFonts w:ascii="Arial" w:hAnsi="Arial" w:cs="Arial"/>
          <w:color w:val="000000"/>
          <w:lang w:val="en-NZ"/>
        </w:rPr>
        <w:t xml:space="preserve">when exercising powers or performing duties as an </w:t>
      </w:r>
      <w:r w:rsidRPr="006B3FFD">
        <w:rPr>
          <w:rFonts w:ascii="Arial" w:hAnsi="Arial" w:cs="Arial"/>
          <w:b/>
          <w:color w:val="000000"/>
          <w:lang w:val="en-NZ"/>
        </w:rPr>
        <w:t>Officer</w:t>
      </w:r>
      <w:r w:rsidRPr="006B3FFD">
        <w:rPr>
          <w:rFonts w:ascii="Arial" w:hAnsi="Arial" w:cs="Arial"/>
          <w:color w:val="000000"/>
          <w:lang w:val="en-NZ"/>
        </w:rPr>
        <w:t xml:space="preserve">, must exercise the care and diligence that a reasonable person with the same responsibilities would exercise in the same circumstances </w:t>
      </w:r>
      <w:proofErr w:type="gramStart"/>
      <w:r w:rsidRPr="006B3FFD">
        <w:rPr>
          <w:rFonts w:ascii="Arial" w:hAnsi="Arial" w:cs="Arial"/>
          <w:color w:val="000000"/>
          <w:lang w:val="en-NZ"/>
        </w:rPr>
        <w:t>taking into account</w:t>
      </w:r>
      <w:proofErr w:type="gramEnd"/>
      <w:r w:rsidRPr="006B3FFD">
        <w:rPr>
          <w:rFonts w:ascii="Arial" w:hAnsi="Arial" w:cs="Arial"/>
          <w:color w:val="000000"/>
          <w:lang w:val="en-NZ"/>
        </w:rPr>
        <w:t>, but without limitation:</w:t>
      </w:r>
    </w:p>
    <w:p w14:paraId="1AAE0390" w14:textId="43616EB7" w:rsidR="00A6751C" w:rsidRPr="006B3FFD" w:rsidRDefault="00000000">
      <w:pPr>
        <w:numPr>
          <w:ilvl w:val="1"/>
          <w:numId w:val="22"/>
        </w:numPr>
        <w:spacing w:after="0" w:line="240" w:lineRule="auto"/>
        <w:rPr>
          <w:rFonts w:ascii="Arial" w:hAnsi="Arial" w:cs="Arial"/>
          <w:lang w:val="en-NZ"/>
        </w:rPr>
      </w:pPr>
      <w:r w:rsidRPr="006B3FFD">
        <w:rPr>
          <w:rFonts w:ascii="Arial" w:hAnsi="Arial" w:cs="Arial"/>
          <w:color w:val="000000"/>
          <w:lang w:val="en-NZ"/>
        </w:rPr>
        <w:t xml:space="preserve">the nature of the </w:t>
      </w:r>
      <w:r w:rsidR="00815AAE" w:rsidRPr="006B3FFD">
        <w:rPr>
          <w:rFonts w:ascii="Arial" w:hAnsi="Arial" w:cs="Arial"/>
          <w:b/>
          <w:color w:val="000000"/>
          <w:lang w:val="en-NZ"/>
        </w:rPr>
        <w:t>Club</w:t>
      </w:r>
      <w:r w:rsidRPr="006B3FFD">
        <w:rPr>
          <w:rFonts w:ascii="Arial" w:hAnsi="Arial" w:cs="Arial"/>
          <w:color w:val="000000"/>
          <w:lang w:val="en-NZ"/>
        </w:rPr>
        <w:t>,</w:t>
      </w:r>
    </w:p>
    <w:p w14:paraId="20CB70C6" w14:textId="77777777" w:rsidR="00A6751C" w:rsidRPr="006B3FFD" w:rsidRDefault="00000000">
      <w:pPr>
        <w:numPr>
          <w:ilvl w:val="1"/>
          <w:numId w:val="22"/>
        </w:numPr>
        <w:spacing w:after="0" w:line="240" w:lineRule="auto"/>
        <w:rPr>
          <w:rFonts w:ascii="Arial" w:hAnsi="Arial" w:cs="Arial"/>
          <w:lang w:val="en-NZ"/>
        </w:rPr>
      </w:pPr>
      <w:r w:rsidRPr="006B3FFD">
        <w:rPr>
          <w:rFonts w:ascii="Arial" w:hAnsi="Arial" w:cs="Arial"/>
          <w:color w:val="000000"/>
          <w:lang w:val="en-NZ"/>
        </w:rPr>
        <w:t xml:space="preserve">the nature of the decision, and </w:t>
      </w:r>
    </w:p>
    <w:p w14:paraId="37B21E04" w14:textId="77777777" w:rsidR="00A6751C" w:rsidRPr="006B3FFD" w:rsidRDefault="00000000">
      <w:pPr>
        <w:numPr>
          <w:ilvl w:val="1"/>
          <w:numId w:val="22"/>
        </w:numPr>
        <w:spacing w:after="0" w:line="240" w:lineRule="auto"/>
        <w:rPr>
          <w:rFonts w:ascii="Arial" w:hAnsi="Arial" w:cs="Arial"/>
          <w:lang w:val="en-NZ"/>
        </w:rPr>
      </w:pPr>
      <w:r w:rsidRPr="006B3FFD">
        <w:rPr>
          <w:rFonts w:ascii="Arial" w:hAnsi="Arial" w:cs="Arial"/>
          <w:color w:val="000000"/>
          <w:lang w:val="en-NZ"/>
        </w:rPr>
        <w:t xml:space="preserve">the position of the </w:t>
      </w:r>
      <w:r w:rsidRPr="006B3FFD">
        <w:rPr>
          <w:rFonts w:ascii="Arial" w:hAnsi="Arial" w:cs="Arial"/>
          <w:b/>
          <w:color w:val="000000"/>
          <w:lang w:val="en-NZ"/>
        </w:rPr>
        <w:t>Officer</w:t>
      </w:r>
      <w:r w:rsidRPr="006B3FFD">
        <w:rPr>
          <w:rFonts w:ascii="Arial" w:hAnsi="Arial" w:cs="Arial"/>
          <w:color w:val="000000"/>
          <w:lang w:val="en-NZ"/>
        </w:rPr>
        <w:t xml:space="preserve"> and the nature of the responsibilities undertaken by him or her</w:t>
      </w:r>
    </w:p>
    <w:p w14:paraId="4736613C" w14:textId="615A4E6F" w:rsidR="00A6751C" w:rsidRPr="006B3FFD" w:rsidRDefault="00000000">
      <w:pPr>
        <w:numPr>
          <w:ilvl w:val="0"/>
          <w:numId w:val="22"/>
        </w:numPr>
        <w:spacing w:after="0" w:line="240" w:lineRule="auto"/>
        <w:rPr>
          <w:rFonts w:ascii="Arial" w:hAnsi="Arial" w:cs="Arial"/>
          <w:lang w:val="en-NZ"/>
        </w:rPr>
      </w:pPr>
      <w:r w:rsidRPr="006B3FFD">
        <w:rPr>
          <w:rFonts w:ascii="Arial" w:hAnsi="Arial" w:cs="Arial"/>
          <w:color w:val="000000"/>
          <w:lang w:val="en-NZ"/>
        </w:rPr>
        <w:t xml:space="preserve">must not agree to the activities of the </w:t>
      </w:r>
      <w:r w:rsidR="00815AAE" w:rsidRPr="006B3FFD">
        <w:rPr>
          <w:rFonts w:ascii="Arial" w:hAnsi="Arial" w:cs="Arial"/>
          <w:b/>
          <w:color w:val="000000"/>
          <w:lang w:val="en-NZ"/>
        </w:rPr>
        <w:t>Club</w:t>
      </w:r>
      <w:r w:rsidRPr="006B3FFD">
        <w:rPr>
          <w:rFonts w:ascii="Arial" w:hAnsi="Arial" w:cs="Arial"/>
          <w:color w:val="000000"/>
          <w:lang w:val="en-NZ"/>
        </w:rPr>
        <w:t xml:space="preserve"> being carried on in a manner likely to create a substantial risk of serious loss to the </w:t>
      </w:r>
      <w:r w:rsidR="00815AAE" w:rsidRPr="006B3FFD">
        <w:rPr>
          <w:rFonts w:ascii="Arial" w:hAnsi="Arial" w:cs="Arial"/>
          <w:b/>
          <w:color w:val="000000"/>
          <w:lang w:val="en-NZ"/>
        </w:rPr>
        <w:t>Club</w:t>
      </w:r>
      <w:r w:rsidRPr="006B3FFD">
        <w:rPr>
          <w:rFonts w:ascii="Arial" w:hAnsi="Arial" w:cs="Arial"/>
          <w:color w:val="000000"/>
          <w:lang w:val="en-NZ"/>
        </w:rPr>
        <w:t xml:space="preserve"> or to the </w:t>
      </w:r>
      <w:r w:rsidR="00815AAE" w:rsidRPr="006B3FFD">
        <w:rPr>
          <w:rFonts w:ascii="Arial" w:hAnsi="Arial" w:cs="Arial"/>
          <w:b/>
          <w:color w:val="000000"/>
          <w:lang w:val="en-NZ"/>
        </w:rPr>
        <w:t>Club</w:t>
      </w:r>
      <w:r w:rsidRPr="006B3FFD">
        <w:rPr>
          <w:rFonts w:ascii="Arial" w:hAnsi="Arial" w:cs="Arial"/>
          <w:b/>
          <w:color w:val="000000"/>
          <w:lang w:val="en-NZ"/>
        </w:rPr>
        <w:t>’s</w:t>
      </w:r>
      <w:r w:rsidRPr="006B3FFD">
        <w:rPr>
          <w:rFonts w:ascii="Arial" w:hAnsi="Arial" w:cs="Arial"/>
          <w:color w:val="000000"/>
          <w:lang w:val="en-NZ"/>
        </w:rPr>
        <w:t xml:space="preserve"> creditors, or cause or allow the activities of the </w:t>
      </w:r>
      <w:r w:rsidR="00815AAE" w:rsidRPr="006B3FFD">
        <w:rPr>
          <w:rFonts w:ascii="Arial" w:hAnsi="Arial" w:cs="Arial"/>
          <w:b/>
          <w:color w:val="000000"/>
          <w:lang w:val="en-NZ"/>
        </w:rPr>
        <w:t>Club</w:t>
      </w:r>
      <w:r w:rsidRPr="006B3FFD">
        <w:rPr>
          <w:rFonts w:ascii="Arial" w:hAnsi="Arial" w:cs="Arial"/>
          <w:color w:val="000000"/>
          <w:lang w:val="en-NZ"/>
        </w:rPr>
        <w:t xml:space="preserve"> to be carried on in a manner likely to create a substantial risk of serious loss to the </w:t>
      </w:r>
      <w:r w:rsidR="00815AAE" w:rsidRPr="006B3FFD">
        <w:rPr>
          <w:rFonts w:ascii="Arial" w:hAnsi="Arial" w:cs="Arial"/>
          <w:b/>
          <w:color w:val="000000"/>
          <w:lang w:val="en-NZ"/>
        </w:rPr>
        <w:t>Club</w:t>
      </w:r>
      <w:r w:rsidRPr="006B3FFD">
        <w:rPr>
          <w:rFonts w:ascii="Arial" w:hAnsi="Arial" w:cs="Arial"/>
          <w:color w:val="000000"/>
          <w:lang w:val="en-NZ"/>
        </w:rPr>
        <w:t xml:space="preserve"> or to the </w:t>
      </w:r>
      <w:r w:rsidR="00815AAE" w:rsidRPr="006B3FFD">
        <w:rPr>
          <w:rFonts w:ascii="Arial" w:hAnsi="Arial" w:cs="Arial"/>
          <w:b/>
          <w:color w:val="000000"/>
          <w:lang w:val="en-NZ"/>
        </w:rPr>
        <w:t>Club</w:t>
      </w:r>
      <w:r w:rsidRPr="006B3FFD">
        <w:rPr>
          <w:rFonts w:ascii="Arial" w:hAnsi="Arial" w:cs="Arial"/>
          <w:b/>
          <w:color w:val="000000"/>
          <w:lang w:val="en-NZ"/>
        </w:rPr>
        <w:t>’s</w:t>
      </w:r>
      <w:r w:rsidRPr="006B3FFD">
        <w:rPr>
          <w:rFonts w:ascii="Arial" w:hAnsi="Arial" w:cs="Arial"/>
          <w:color w:val="000000"/>
          <w:lang w:val="en-NZ"/>
        </w:rPr>
        <w:t xml:space="preserve"> creditors, and</w:t>
      </w:r>
    </w:p>
    <w:p w14:paraId="0C3D1636" w14:textId="34471844" w:rsidR="00A6751C" w:rsidRPr="006B3FFD" w:rsidRDefault="00000000">
      <w:pPr>
        <w:numPr>
          <w:ilvl w:val="0"/>
          <w:numId w:val="22"/>
        </w:numPr>
        <w:spacing w:after="0" w:line="240" w:lineRule="auto"/>
        <w:rPr>
          <w:rFonts w:ascii="Arial" w:hAnsi="Arial" w:cs="Arial"/>
          <w:lang w:val="en-NZ"/>
        </w:rPr>
      </w:pPr>
      <w:r w:rsidRPr="006B3FFD">
        <w:rPr>
          <w:rFonts w:ascii="Arial" w:hAnsi="Arial" w:cs="Arial"/>
          <w:color w:val="000000"/>
          <w:lang w:val="en-NZ"/>
        </w:rPr>
        <w:t xml:space="preserve">must not agree to the </w:t>
      </w:r>
      <w:r w:rsidR="00815AAE" w:rsidRPr="006B3FFD">
        <w:rPr>
          <w:rFonts w:ascii="Arial" w:hAnsi="Arial" w:cs="Arial"/>
          <w:b/>
          <w:color w:val="000000"/>
          <w:lang w:val="en-NZ"/>
        </w:rPr>
        <w:t>Club</w:t>
      </w:r>
      <w:r w:rsidRPr="006B3FFD">
        <w:rPr>
          <w:rFonts w:ascii="Arial" w:hAnsi="Arial" w:cs="Arial"/>
          <w:color w:val="000000"/>
          <w:lang w:val="en-NZ"/>
        </w:rPr>
        <w:t xml:space="preserve"> incurring an obligation unless he</w:t>
      </w:r>
      <w:r w:rsidR="00A51D88">
        <w:rPr>
          <w:rFonts w:ascii="Arial" w:hAnsi="Arial" w:cs="Arial"/>
          <w:color w:val="000000"/>
          <w:lang w:val="en-NZ"/>
        </w:rPr>
        <w:t>/</w:t>
      </w:r>
      <w:r w:rsidRPr="006B3FFD">
        <w:rPr>
          <w:rFonts w:ascii="Arial" w:hAnsi="Arial" w:cs="Arial"/>
          <w:color w:val="000000"/>
          <w:lang w:val="en-NZ"/>
        </w:rPr>
        <w:t xml:space="preserve">she believes at that time on reasonable grounds that the </w:t>
      </w:r>
      <w:r w:rsidR="00815AAE" w:rsidRPr="006B3FFD">
        <w:rPr>
          <w:rFonts w:ascii="Arial" w:hAnsi="Arial" w:cs="Arial"/>
          <w:b/>
          <w:color w:val="000000"/>
          <w:lang w:val="en-NZ"/>
        </w:rPr>
        <w:t>Club</w:t>
      </w:r>
      <w:r w:rsidRPr="006B3FFD">
        <w:rPr>
          <w:rFonts w:ascii="Arial" w:hAnsi="Arial" w:cs="Arial"/>
          <w:color w:val="000000"/>
          <w:lang w:val="en-NZ"/>
        </w:rPr>
        <w:t xml:space="preserve"> will be able to perform the obligation when it is required to do so.</w:t>
      </w:r>
    </w:p>
    <w:p w14:paraId="1E89E02C"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2A69C78F" w14:textId="77777777" w:rsidR="00A6751C" w:rsidRPr="00CF3A9F" w:rsidRDefault="00000000" w:rsidP="00CF3A9F">
      <w:pPr>
        <w:pStyle w:val="Heading3"/>
      </w:pPr>
      <w:r w:rsidRPr="00CF3A9F">
        <w:lastRenderedPageBreak/>
        <w:t>Election or appointment of officers</w:t>
      </w:r>
    </w:p>
    <w:p w14:paraId="37198F0B"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election of </w:t>
      </w:r>
      <w:r w:rsidRPr="006B3FFD">
        <w:rPr>
          <w:rFonts w:ascii="Arial" w:hAnsi="Arial" w:cs="Arial"/>
          <w:b/>
          <w:color w:val="000000"/>
          <w:lang w:val="en-NZ"/>
        </w:rPr>
        <w:t>Officers</w:t>
      </w:r>
      <w:r w:rsidRPr="006B3FFD">
        <w:rPr>
          <w:rFonts w:ascii="Arial" w:hAnsi="Arial" w:cs="Arial"/>
          <w:color w:val="000000"/>
          <w:lang w:val="en-NZ"/>
        </w:rPr>
        <w:t xml:space="preserve"> shall be conducted as follows.</w:t>
      </w:r>
    </w:p>
    <w:p w14:paraId="6A916785" w14:textId="77777777" w:rsidR="00A6751C" w:rsidRPr="006B3FFD" w:rsidRDefault="00000000">
      <w:pPr>
        <w:numPr>
          <w:ilvl w:val="0"/>
          <w:numId w:val="23"/>
        </w:numPr>
        <w:spacing w:after="0" w:line="240" w:lineRule="auto"/>
        <w:rPr>
          <w:rFonts w:ascii="Arial" w:hAnsi="Arial" w:cs="Arial"/>
          <w:lang w:val="en-NZ"/>
        </w:rPr>
      </w:pPr>
      <w:r w:rsidRPr="006B3FFD">
        <w:rPr>
          <w:rFonts w:ascii="Arial" w:hAnsi="Arial" w:cs="Arial"/>
          <w:b/>
          <w:color w:val="000000"/>
          <w:lang w:val="en-NZ"/>
        </w:rPr>
        <w:t>Officers</w:t>
      </w:r>
      <w:r w:rsidRPr="006B3FFD">
        <w:rPr>
          <w:rFonts w:ascii="Arial" w:hAnsi="Arial" w:cs="Arial"/>
          <w:color w:val="000000"/>
          <w:lang w:val="en-NZ"/>
        </w:rPr>
        <w:t xml:space="preserve"> shall be elected during </w:t>
      </w:r>
      <w:r w:rsidRPr="006B3FFD">
        <w:rPr>
          <w:rFonts w:ascii="Arial" w:hAnsi="Arial" w:cs="Arial"/>
          <w:b/>
          <w:color w:val="000000"/>
          <w:lang w:val="en-NZ"/>
        </w:rPr>
        <w:t>Annual General Meetings</w:t>
      </w:r>
      <w:r w:rsidRPr="006B3FFD">
        <w:rPr>
          <w:rFonts w:ascii="Arial" w:hAnsi="Arial" w:cs="Arial"/>
          <w:color w:val="000000"/>
          <w:lang w:val="en-NZ"/>
        </w:rPr>
        <w:t xml:space="preserve">. However, if a vacancy in the position of any </w:t>
      </w:r>
      <w:r w:rsidRPr="006B3FFD">
        <w:rPr>
          <w:rFonts w:ascii="Arial" w:hAnsi="Arial" w:cs="Arial"/>
          <w:b/>
          <w:color w:val="000000"/>
          <w:lang w:val="en-NZ"/>
        </w:rPr>
        <w:t>Officer</w:t>
      </w:r>
      <w:r w:rsidRPr="006B3FFD">
        <w:rPr>
          <w:rFonts w:ascii="Arial" w:hAnsi="Arial" w:cs="Arial"/>
          <w:color w:val="000000"/>
          <w:lang w:val="en-NZ"/>
        </w:rPr>
        <w:t xml:space="preserve"> occurs between </w:t>
      </w:r>
      <w:r w:rsidRPr="006B3FFD">
        <w:rPr>
          <w:rFonts w:ascii="Arial" w:hAnsi="Arial" w:cs="Arial"/>
          <w:b/>
          <w:color w:val="000000"/>
          <w:lang w:val="en-NZ"/>
        </w:rPr>
        <w:t>Annual General Meetings,</w:t>
      </w:r>
      <w:r w:rsidRPr="006B3FFD">
        <w:rPr>
          <w:rFonts w:ascii="Arial" w:hAnsi="Arial" w:cs="Arial"/>
          <w:color w:val="000000"/>
          <w:lang w:val="en-NZ"/>
        </w:rPr>
        <w:t xml:space="preserve"> that vacancy shall be filled by resolution of the </w:t>
      </w:r>
      <w:r w:rsidRPr="006B3FFD">
        <w:rPr>
          <w:rFonts w:ascii="Arial" w:hAnsi="Arial" w:cs="Arial"/>
          <w:b/>
          <w:color w:val="000000"/>
          <w:lang w:val="en-NZ"/>
        </w:rPr>
        <w:t>Committee</w:t>
      </w:r>
      <w:r w:rsidRPr="006B3FFD">
        <w:rPr>
          <w:rFonts w:ascii="Arial" w:hAnsi="Arial" w:cs="Arial"/>
          <w:color w:val="000000"/>
          <w:lang w:val="en-NZ"/>
        </w:rPr>
        <w:t xml:space="preserve"> (and any such appointee must, before appointment, supply a signed consent to appointment and a certificate that the nominee is not disqualified from being appointed or holding office as </w:t>
      </w:r>
      <w:proofErr w:type="spellStart"/>
      <w:r w:rsidRPr="006B3FFD">
        <w:rPr>
          <w:rFonts w:ascii="Arial" w:hAnsi="Arial" w:cs="Arial"/>
          <w:color w:val="000000"/>
          <w:lang w:val="en-NZ"/>
        </w:rPr>
        <w:t>a</w:t>
      </w:r>
      <w:proofErr w:type="spellEnd"/>
      <w:r w:rsidRPr="006B3FFD">
        <w:rPr>
          <w:rFonts w:ascii="Arial" w:hAnsi="Arial" w:cs="Arial"/>
          <w:color w:val="000000"/>
          <w:lang w:val="en-NZ"/>
        </w:rPr>
        <w:t xml:space="preserve"> </w:t>
      </w:r>
      <w:r w:rsidRPr="006B3FFD">
        <w:rPr>
          <w:rFonts w:ascii="Arial" w:hAnsi="Arial" w:cs="Arial"/>
          <w:b/>
          <w:color w:val="000000"/>
          <w:lang w:val="en-NZ"/>
        </w:rPr>
        <w:t>Officer</w:t>
      </w:r>
      <w:r w:rsidRPr="006B3FFD">
        <w:rPr>
          <w:rFonts w:ascii="Arial" w:hAnsi="Arial" w:cs="Arial"/>
          <w:color w:val="000000"/>
          <w:lang w:val="en-NZ"/>
        </w:rPr>
        <w:t xml:space="preserve"> (as described in the ‘Qualification of Officers’ rule above). Any such appointment must be ratified at the next </w:t>
      </w:r>
      <w:r w:rsidRPr="006B3FFD">
        <w:rPr>
          <w:rFonts w:ascii="Arial" w:hAnsi="Arial" w:cs="Arial"/>
          <w:b/>
          <w:color w:val="000000"/>
          <w:lang w:val="en-NZ"/>
        </w:rPr>
        <w:t>Annual General Meeting</w:t>
      </w:r>
      <w:r w:rsidRPr="006B3FFD">
        <w:rPr>
          <w:rFonts w:ascii="Arial" w:hAnsi="Arial" w:cs="Arial"/>
          <w:color w:val="000000"/>
          <w:lang w:val="en-NZ"/>
        </w:rPr>
        <w:t>.</w:t>
      </w:r>
    </w:p>
    <w:p w14:paraId="673D40F1" w14:textId="4EA916AA" w:rsidR="00A6751C" w:rsidRPr="006B3FFD" w:rsidRDefault="00000000">
      <w:pPr>
        <w:numPr>
          <w:ilvl w:val="0"/>
          <w:numId w:val="23"/>
        </w:numPr>
        <w:spacing w:after="0" w:line="240" w:lineRule="auto"/>
        <w:rPr>
          <w:rFonts w:ascii="Arial" w:hAnsi="Arial" w:cs="Arial"/>
          <w:lang w:val="en-NZ"/>
        </w:rPr>
      </w:pPr>
      <w:r w:rsidRPr="006B3FFD">
        <w:rPr>
          <w:rFonts w:ascii="Arial" w:hAnsi="Arial" w:cs="Arial"/>
          <w:color w:val="000000"/>
          <w:lang w:val="en-NZ"/>
        </w:rPr>
        <w:t xml:space="preserve">A candidate’s written nomination, accompanied by the written consent of the nominee with a certificate that the nominee is not disqualified from being appointed or holding office as </w:t>
      </w:r>
      <w:proofErr w:type="spellStart"/>
      <w:proofErr w:type="gramStart"/>
      <w:r w:rsidRPr="006B3FFD">
        <w:rPr>
          <w:rFonts w:ascii="Arial" w:hAnsi="Arial" w:cs="Arial"/>
          <w:color w:val="000000"/>
          <w:lang w:val="en-NZ"/>
        </w:rPr>
        <w:t>a</w:t>
      </w:r>
      <w:proofErr w:type="spellEnd"/>
      <w:proofErr w:type="gramEnd"/>
      <w:r w:rsidRPr="006B3FFD">
        <w:rPr>
          <w:rFonts w:ascii="Arial" w:hAnsi="Arial" w:cs="Arial"/>
          <w:color w:val="000000"/>
          <w:lang w:val="en-NZ"/>
        </w:rPr>
        <w:t xml:space="preserve"> </w:t>
      </w:r>
      <w:r w:rsidRPr="006B3FFD">
        <w:rPr>
          <w:rFonts w:ascii="Arial" w:hAnsi="Arial" w:cs="Arial"/>
          <w:b/>
          <w:color w:val="000000"/>
          <w:lang w:val="en-NZ"/>
        </w:rPr>
        <w:t>Officer</w:t>
      </w:r>
      <w:r w:rsidRPr="006B3FFD">
        <w:rPr>
          <w:rFonts w:ascii="Arial" w:hAnsi="Arial" w:cs="Arial"/>
          <w:color w:val="000000"/>
          <w:lang w:val="en-NZ"/>
        </w:rPr>
        <w:t xml:space="preserve"> (as described in the ‘Qualification of Officers’ rule above) shall be received by the </w:t>
      </w:r>
      <w:r w:rsidR="00815AAE" w:rsidRPr="006B3FFD">
        <w:rPr>
          <w:rFonts w:ascii="Arial" w:hAnsi="Arial" w:cs="Arial"/>
          <w:b/>
          <w:color w:val="000000"/>
          <w:lang w:val="en-NZ"/>
        </w:rPr>
        <w:t>Club</w:t>
      </w:r>
      <w:r w:rsidRPr="006B3FFD">
        <w:rPr>
          <w:rFonts w:ascii="Arial" w:hAnsi="Arial" w:cs="Arial"/>
          <w:color w:val="000000"/>
          <w:lang w:val="en-NZ"/>
        </w:rPr>
        <w:t xml:space="preserve"> at least </w:t>
      </w:r>
      <w:r w:rsidR="00A51D88">
        <w:rPr>
          <w:rFonts w:ascii="Arial" w:hAnsi="Arial" w:cs="Arial"/>
          <w:color w:val="000000"/>
          <w:lang w:val="en-NZ"/>
        </w:rPr>
        <w:t>five</w:t>
      </w:r>
      <w:r w:rsidRPr="006B3FFD">
        <w:rPr>
          <w:rFonts w:ascii="Arial" w:hAnsi="Arial" w:cs="Arial"/>
          <w:color w:val="000000"/>
          <w:lang w:val="en-NZ"/>
        </w:rPr>
        <w:t xml:space="preserve"> </w:t>
      </w:r>
      <w:r w:rsidRPr="006B3FFD">
        <w:rPr>
          <w:rFonts w:ascii="Arial" w:hAnsi="Arial" w:cs="Arial"/>
          <w:b/>
          <w:color w:val="000000"/>
          <w:lang w:val="en-NZ"/>
        </w:rPr>
        <w:t>Working Days</w:t>
      </w:r>
      <w:r w:rsidRPr="006B3FFD">
        <w:rPr>
          <w:rFonts w:ascii="Arial" w:hAnsi="Arial" w:cs="Arial"/>
          <w:color w:val="000000"/>
          <w:lang w:val="en-NZ"/>
        </w:rPr>
        <w:t xml:space="preserve"> before the date of the </w:t>
      </w:r>
      <w:r w:rsidRPr="006B3FFD">
        <w:rPr>
          <w:rFonts w:ascii="Arial" w:hAnsi="Arial" w:cs="Arial"/>
          <w:b/>
          <w:color w:val="000000"/>
          <w:lang w:val="en-NZ"/>
        </w:rPr>
        <w:t>Annual General Meeting</w:t>
      </w:r>
      <w:r w:rsidRPr="006B3FFD">
        <w:rPr>
          <w:rFonts w:ascii="Arial" w:hAnsi="Arial" w:cs="Arial"/>
          <w:color w:val="000000"/>
          <w:lang w:val="en-NZ"/>
        </w:rPr>
        <w:t xml:space="preserve">. If there are insufficient valid nominations received, further nominations may be received from the floor at the </w:t>
      </w:r>
      <w:r w:rsidRPr="006B3FFD">
        <w:rPr>
          <w:rFonts w:ascii="Arial" w:hAnsi="Arial" w:cs="Arial"/>
          <w:b/>
          <w:color w:val="000000"/>
          <w:lang w:val="en-NZ"/>
        </w:rPr>
        <w:t>Annual General Meeting</w:t>
      </w:r>
      <w:r w:rsidRPr="006B3FFD">
        <w:rPr>
          <w:rFonts w:ascii="Arial" w:hAnsi="Arial" w:cs="Arial"/>
          <w:color w:val="000000"/>
          <w:lang w:val="en-NZ"/>
        </w:rPr>
        <w:t>.</w:t>
      </w:r>
    </w:p>
    <w:p w14:paraId="33F13F68" w14:textId="77777777" w:rsidR="00A6751C" w:rsidRPr="006B3FFD" w:rsidRDefault="00000000">
      <w:pPr>
        <w:numPr>
          <w:ilvl w:val="0"/>
          <w:numId w:val="23"/>
        </w:numPr>
        <w:spacing w:after="0" w:line="240" w:lineRule="auto"/>
        <w:rPr>
          <w:rFonts w:ascii="Arial" w:hAnsi="Arial" w:cs="Arial"/>
          <w:lang w:val="en-NZ"/>
        </w:rPr>
      </w:pPr>
      <w:r w:rsidRPr="006B3FFD">
        <w:rPr>
          <w:rFonts w:ascii="Arial" w:hAnsi="Arial" w:cs="Arial"/>
          <w:color w:val="000000"/>
          <w:lang w:val="en-NZ"/>
        </w:rPr>
        <w:t xml:space="preserve">Votes shall be cast in such a manner as the person chairing the meeting determines. In the event of any vote being tied, the tie shall be resolved by the incoming </w:t>
      </w:r>
      <w:r w:rsidRPr="006B3FFD">
        <w:rPr>
          <w:rFonts w:ascii="Arial" w:hAnsi="Arial" w:cs="Arial"/>
          <w:b/>
          <w:color w:val="000000"/>
          <w:lang w:val="en-NZ"/>
        </w:rPr>
        <w:t>Committee</w:t>
      </w:r>
      <w:r w:rsidRPr="006B3FFD">
        <w:rPr>
          <w:rFonts w:ascii="Arial" w:hAnsi="Arial" w:cs="Arial"/>
          <w:color w:val="000000"/>
          <w:lang w:val="en-NZ"/>
        </w:rPr>
        <w:t xml:space="preserve"> (excluding those in respect of whom the votes are tied).</w:t>
      </w:r>
    </w:p>
    <w:p w14:paraId="491A5B29" w14:textId="77777777" w:rsidR="00A6751C" w:rsidRPr="006B3FFD" w:rsidRDefault="00000000">
      <w:pPr>
        <w:numPr>
          <w:ilvl w:val="0"/>
          <w:numId w:val="23"/>
        </w:numPr>
        <w:spacing w:after="0" w:line="240" w:lineRule="auto"/>
        <w:rPr>
          <w:rFonts w:ascii="Arial" w:hAnsi="Arial" w:cs="Arial"/>
          <w:lang w:val="en-NZ"/>
        </w:rPr>
      </w:pPr>
      <w:r w:rsidRPr="006B3FFD">
        <w:rPr>
          <w:rFonts w:ascii="Arial" w:hAnsi="Arial" w:cs="Arial"/>
          <w:color w:val="000000"/>
          <w:lang w:val="en-NZ"/>
        </w:rPr>
        <w:t xml:space="preserve">Two </w:t>
      </w:r>
      <w:r w:rsidRPr="006B3FFD">
        <w:rPr>
          <w:rFonts w:ascii="Arial" w:hAnsi="Arial" w:cs="Arial"/>
          <w:b/>
          <w:color w:val="000000"/>
          <w:lang w:val="en-NZ"/>
        </w:rPr>
        <w:t>Members</w:t>
      </w:r>
      <w:r w:rsidRPr="006B3FFD">
        <w:rPr>
          <w:rFonts w:ascii="Arial" w:hAnsi="Arial" w:cs="Arial"/>
          <w:color w:val="000000"/>
          <w:lang w:val="en-NZ"/>
        </w:rPr>
        <w:t xml:space="preserve"> (who are not nominees) or non-</w:t>
      </w:r>
      <w:r w:rsidRPr="006B3FFD">
        <w:rPr>
          <w:rFonts w:ascii="Arial" w:hAnsi="Arial" w:cs="Arial"/>
          <w:b/>
          <w:color w:val="000000"/>
          <w:lang w:val="en-NZ"/>
        </w:rPr>
        <w:t>Members</w:t>
      </w:r>
      <w:r w:rsidRPr="006B3FFD">
        <w:rPr>
          <w:rFonts w:ascii="Arial" w:hAnsi="Arial" w:cs="Arial"/>
          <w:color w:val="000000"/>
          <w:lang w:val="en-NZ"/>
        </w:rPr>
        <w:t xml:space="preserve"> appointed by the </w:t>
      </w:r>
      <w:r w:rsidRPr="006B3FFD">
        <w:rPr>
          <w:rFonts w:ascii="Arial" w:hAnsi="Arial" w:cs="Arial"/>
          <w:b/>
          <w:color w:val="000000"/>
          <w:lang w:val="en-NZ"/>
        </w:rPr>
        <w:t>Chairperson</w:t>
      </w:r>
      <w:r w:rsidRPr="006B3FFD">
        <w:rPr>
          <w:rFonts w:ascii="Arial" w:hAnsi="Arial" w:cs="Arial"/>
          <w:color w:val="000000"/>
          <w:lang w:val="en-NZ"/>
        </w:rPr>
        <w:t xml:space="preserve"> shall act as scrutineers for the counting of the votes and destruction of any voting papers.</w:t>
      </w:r>
    </w:p>
    <w:p w14:paraId="132820B2" w14:textId="77777777" w:rsidR="00A6751C" w:rsidRPr="006B3FFD" w:rsidRDefault="00000000">
      <w:pPr>
        <w:numPr>
          <w:ilvl w:val="0"/>
          <w:numId w:val="23"/>
        </w:numPr>
        <w:spacing w:after="0" w:line="240" w:lineRule="auto"/>
        <w:rPr>
          <w:rFonts w:ascii="Arial" w:hAnsi="Arial" w:cs="Arial"/>
          <w:lang w:val="en-NZ"/>
        </w:rPr>
      </w:pPr>
      <w:r w:rsidRPr="006B3FFD">
        <w:rPr>
          <w:rFonts w:ascii="Arial" w:hAnsi="Arial" w:cs="Arial"/>
          <w:color w:val="000000"/>
          <w:lang w:val="en-NZ"/>
        </w:rPr>
        <w:t xml:space="preserve">The failure for any reason of any financial </w:t>
      </w:r>
      <w:r w:rsidRPr="006B3FFD">
        <w:rPr>
          <w:rFonts w:ascii="Arial" w:hAnsi="Arial" w:cs="Arial"/>
          <w:b/>
          <w:color w:val="000000"/>
          <w:lang w:val="en-NZ"/>
        </w:rPr>
        <w:t>Member</w:t>
      </w:r>
      <w:r w:rsidRPr="006B3FFD">
        <w:rPr>
          <w:rFonts w:ascii="Arial" w:hAnsi="Arial" w:cs="Arial"/>
          <w:color w:val="000000"/>
          <w:lang w:val="en-NZ"/>
        </w:rPr>
        <w:t xml:space="preserve"> to receive such </w:t>
      </w:r>
      <w:r w:rsidRPr="006B3FFD">
        <w:rPr>
          <w:rFonts w:ascii="Arial" w:hAnsi="Arial" w:cs="Arial"/>
          <w:b/>
          <w:color w:val="000000"/>
          <w:lang w:val="en-NZ"/>
        </w:rPr>
        <w:t>Notice</w:t>
      </w:r>
      <w:r w:rsidRPr="006B3FFD">
        <w:rPr>
          <w:rFonts w:ascii="Arial" w:hAnsi="Arial" w:cs="Arial"/>
          <w:color w:val="000000"/>
          <w:lang w:val="en-NZ"/>
        </w:rPr>
        <w:t xml:space="preserve"> of the general meeting shall not invalidate the election.</w:t>
      </w:r>
    </w:p>
    <w:p w14:paraId="057AF641" w14:textId="640E10DA" w:rsidR="00A6751C" w:rsidRPr="006B3FFD" w:rsidRDefault="00000000">
      <w:pPr>
        <w:numPr>
          <w:ilvl w:val="0"/>
          <w:numId w:val="23"/>
        </w:numPr>
        <w:spacing w:after="0" w:line="240" w:lineRule="auto"/>
        <w:rPr>
          <w:rFonts w:ascii="Arial" w:hAnsi="Arial" w:cs="Arial"/>
          <w:lang w:val="en-NZ"/>
        </w:rPr>
      </w:pPr>
      <w:r w:rsidRPr="006B3FFD">
        <w:rPr>
          <w:rFonts w:ascii="Arial" w:hAnsi="Arial" w:cs="Arial"/>
          <w:color w:val="000000"/>
          <w:lang w:val="en-NZ"/>
        </w:rPr>
        <w:t xml:space="preserve">In addition to </w:t>
      </w:r>
      <w:r w:rsidRPr="006B3FFD">
        <w:rPr>
          <w:rFonts w:ascii="Arial" w:hAnsi="Arial" w:cs="Arial"/>
          <w:b/>
          <w:color w:val="000000"/>
          <w:lang w:val="en-NZ"/>
        </w:rPr>
        <w:t>Officers</w:t>
      </w:r>
      <w:r w:rsidRPr="006B3FFD">
        <w:rPr>
          <w:rFonts w:ascii="Arial" w:hAnsi="Arial" w:cs="Arial"/>
          <w:color w:val="000000"/>
          <w:lang w:val="en-NZ"/>
        </w:rPr>
        <w:t xml:space="preserve"> elected under the foregoing provisions of this rule, the </w:t>
      </w:r>
      <w:r w:rsidRPr="006B3FFD">
        <w:rPr>
          <w:rFonts w:ascii="Arial" w:hAnsi="Arial" w:cs="Arial"/>
          <w:b/>
          <w:color w:val="000000"/>
          <w:lang w:val="en-NZ"/>
        </w:rPr>
        <w:t>Committee</w:t>
      </w:r>
      <w:r w:rsidRPr="006B3FFD">
        <w:rPr>
          <w:rFonts w:ascii="Arial" w:hAnsi="Arial" w:cs="Arial"/>
          <w:color w:val="000000"/>
          <w:lang w:val="en-NZ"/>
        </w:rPr>
        <w:t xml:space="preserve"> may appoint other </w:t>
      </w:r>
      <w:r w:rsidRPr="006B3FFD">
        <w:rPr>
          <w:rFonts w:ascii="Arial" w:hAnsi="Arial" w:cs="Arial"/>
          <w:b/>
          <w:color w:val="000000"/>
          <w:lang w:val="en-NZ"/>
        </w:rPr>
        <w:t>Officers</w:t>
      </w:r>
      <w:r w:rsidRPr="006B3FFD">
        <w:rPr>
          <w:rFonts w:ascii="Arial" w:hAnsi="Arial" w:cs="Arial"/>
          <w:color w:val="000000"/>
          <w:lang w:val="en-NZ"/>
        </w:rPr>
        <w:t xml:space="preserve"> for a specific purpose, or for a limited period, or generally until the next </w:t>
      </w:r>
      <w:r w:rsidRPr="006B3FFD">
        <w:rPr>
          <w:rFonts w:ascii="Arial" w:hAnsi="Arial" w:cs="Arial"/>
          <w:b/>
          <w:color w:val="000000"/>
          <w:lang w:val="en-NZ"/>
        </w:rPr>
        <w:t>Annual General Meeting</w:t>
      </w:r>
      <w:r w:rsidRPr="006B3FFD">
        <w:rPr>
          <w:rFonts w:ascii="Arial" w:hAnsi="Arial" w:cs="Arial"/>
          <w:color w:val="000000"/>
          <w:lang w:val="en-NZ"/>
        </w:rPr>
        <w:t xml:space="preserve">. Unless otherwise specified by the </w:t>
      </w:r>
      <w:r w:rsidRPr="006B3FFD">
        <w:rPr>
          <w:rFonts w:ascii="Arial" w:hAnsi="Arial" w:cs="Arial"/>
          <w:b/>
          <w:color w:val="000000"/>
          <w:lang w:val="en-NZ"/>
        </w:rPr>
        <w:t>Committee</w:t>
      </w:r>
      <w:r w:rsidRPr="006B3FFD">
        <w:rPr>
          <w:rFonts w:ascii="Arial" w:hAnsi="Arial" w:cs="Arial"/>
          <w:color w:val="000000"/>
          <w:lang w:val="en-NZ"/>
        </w:rPr>
        <w:t xml:space="preserve"> any person so appointed shall have full speaking and voting rights as an </w:t>
      </w:r>
      <w:r w:rsidRPr="006B3FFD">
        <w:rPr>
          <w:rFonts w:ascii="Arial" w:hAnsi="Arial" w:cs="Arial"/>
          <w:b/>
          <w:color w:val="000000"/>
          <w:lang w:val="en-NZ"/>
        </w:rPr>
        <w:t>Officer</w:t>
      </w:r>
      <w:r w:rsidRPr="006B3FFD">
        <w:rPr>
          <w:rFonts w:ascii="Arial" w:hAnsi="Arial" w:cs="Arial"/>
          <w:color w:val="000000"/>
          <w:lang w:val="en-NZ"/>
        </w:rPr>
        <w:t xml:space="preserve"> of the </w:t>
      </w:r>
      <w:r w:rsidR="00815AAE" w:rsidRPr="006B3FFD">
        <w:rPr>
          <w:rFonts w:ascii="Arial" w:hAnsi="Arial" w:cs="Arial"/>
          <w:b/>
          <w:color w:val="000000"/>
          <w:lang w:val="en-NZ"/>
        </w:rPr>
        <w:t>Club</w:t>
      </w:r>
      <w:r w:rsidRPr="006B3FFD">
        <w:rPr>
          <w:rFonts w:ascii="Arial" w:hAnsi="Arial" w:cs="Arial"/>
          <w:color w:val="000000"/>
          <w:lang w:val="en-NZ"/>
        </w:rPr>
        <w:t xml:space="preserve">. Any such appointee must, before appointment, supply a signed consent to appointment and a certificate that the nominee is not disqualified from being appointed or holding office as an </w:t>
      </w:r>
      <w:r w:rsidRPr="006B3FFD">
        <w:rPr>
          <w:rFonts w:ascii="Arial" w:hAnsi="Arial" w:cs="Arial"/>
          <w:b/>
          <w:color w:val="000000"/>
          <w:lang w:val="en-NZ"/>
        </w:rPr>
        <w:t>Officer</w:t>
      </w:r>
      <w:r w:rsidRPr="006B3FFD">
        <w:rPr>
          <w:rFonts w:ascii="Arial" w:hAnsi="Arial" w:cs="Arial"/>
          <w:color w:val="000000"/>
          <w:lang w:val="en-NZ"/>
        </w:rPr>
        <w:t xml:space="preserve"> (as described in the ‘Qualification of Officers’ rule above).</w:t>
      </w:r>
    </w:p>
    <w:p w14:paraId="5945C7D2"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650FA392" w14:textId="77777777" w:rsidR="00A6751C" w:rsidRPr="00CF3A9F" w:rsidRDefault="00000000" w:rsidP="00CF3A9F">
      <w:pPr>
        <w:pStyle w:val="Heading3"/>
      </w:pPr>
      <w:r w:rsidRPr="00CF3A9F">
        <w:t>Term</w:t>
      </w:r>
    </w:p>
    <w:p w14:paraId="2403018A" w14:textId="28357A69"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term of office for all </w:t>
      </w:r>
      <w:r w:rsidRPr="006B3FFD">
        <w:rPr>
          <w:rFonts w:ascii="Arial" w:hAnsi="Arial" w:cs="Arial"/>
          <w:b/>
          <w:color w:val="000000"/>
          <w:lang w:val="en-NZ"/>
        </w:rPr>
        <w:t>Officers</w:t>
      </w:r>
      <w:r w:rsidRPr="006B3FFD">
        <w:rPr>
          <w:rFonts w:ascii="Arial" w:hAnsi="Arial" w:cs="Arial"/>
          <w:color w:val="000000"/>
          <w:lang w:val="en-NZ"/>
        </w:rPr>
        <w:t xml:space="preserve"> elected to the </w:t>
      </w:r>
      <w:r w:rsidRPr="006B3FFD">
        <w:rPr>
          <w:rFonts w:ascii="Arial" w:hAnsi="Arial" w:cs="Arial"/>
          <w:b/>
          <w:color w:val="000000"/>
          <w:lang w:val="en-NZ"/>
        </w:rPr>
        <w:t>Committee</w:t>
      </w:r>
      <w:r w:rsidRPr="006B3FFD">
        <w:rPr>
          <w:rFonts w:ascii="Arial" w:hAnsi="Arial" w:cs="Arial"/>
          <w:color w:val="000000"/>
          <w:lang w:val="en-NZ"/>
        </w:rPr>
        <w:t xml:space="preserve"> shall be </w:t>
      </w:r>
      <w:r w:rsidR="00A51D88">
        <w:rPr>
          <w:rFonts w:ascii="Arial" w:hAnsi="Arial" w:cs="Arial"/>
          <w:color w:val="000000"/>
          <w:lang w:val="en-NZ"/>
        </w:rPr>
        <w:t>one</w:t>
      </w:r>
      <w:r w:rsidRPr="006B3FFD">
        <w:rPr>
          <w:rFonts w:ascii="Arial" w:hAnsi="Arial" w:cs="Arial"/>
          <w:color w:val="000000"/>
          <w:lang w:val="en-NZ"/>
        </w:rPr>
        <w:t xml:space="preserve"> year, expiring at the end of the </w:t>
      </w:r>
      <w:r w:rsidRPr="006B3FFD">
        <w:rPr>
          <w:rFonts w:ascii="Arial" w:hAnsi="Arial" w:cs="Arial"/>
          <w:b/>
          <w:color w:val="000000"/>
          <w:lang w:val="en-NZ"/>
        </w:rPr>
        <w:t>Annual General Meeting</w:t>
      </w:r>
      <w:r w:rsidRPr="006B3FFD">
        <w:rPr>
          <w:rFonts w:ascii="Arial" w:hAnsi="Arial" w:cs="Arial"/>
          <w:color w:val="000000"/>
          <w:lang w:val="en-NZ"/>
        </w:rPr>
        <w:t xml:space="preserve"> in the year corresponding with the last year of each </w:t>
      </w:r>
      <w:r w:rsidRPr="006B3FFD">
        <w:rPr>
          <w:rFonts w:ascii="Arial" w:hAnsi="Arial" w:cs="Arial"/>
          <w:b/>
          <w:color w:val="000000"/>
          <w:lang w:val="en-NZ"/>
        </w:rPr>
        <w:t>Officer’s</w:t>
      </w:r>
      <w:r w:rsidRPr="006B3FFD">
        <w:rPr>
          <w:rFonts w:ascii="Arial" w:hAnsi="Arial" w:cs="Arial"/>
          <w:color w:val="000000"/>
          <w:lang w:val="en-NZ"/>
        </w:rPr>
        <w:t xml:space="preserve"> term of office.</w:t>
      </w:r>
    </w:p>
    <w:p w14:paraId="70F4375F"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63FD2282" w14:textId="77777777" w:rsidR="00A6751C" w:rsidRPr="00CF3A9F" w:rsidRDefault="00000000" w:rsidP="00CF3A9F">
      <w:pPr>
        <w:pStyle w:val="Heading3"/>
      </w:pPr>
      <w:r w:rsidRPr="00CF3A9F">
        <w:t>Removal of officers</w:t>
      </w:r>
    </w:p>
    <w:p w14:paraId="0121BDC1" w14:textId="1A20F82C"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An </w:t>
      </w:r>
      <w:r w:rsidRPr="006B3FFD">
        <w:rPr>
          <w:rFonts w:ascii="Arial" w:hAnsi="Arial" w:cs="Arial"/>
          <w:b/>
          <w:color w:val="000000"/>
          <w:lang w:val="en-NZ"/>
        </w:rPr>
        <w:t>Officer</w:t>
      </w:r>
      <w:r w:rsidRPr="006B3FFD">
        <w:rPr>
          <w:rFonts w:ascii="Arial" w:hAnsi="Arial" w:cs="Arial"/>
          <w:color w:val="000000"/>
          <w:lang w:val="en-NZ"/>
        </w:rPr>
        <w:t xml:space="preserve"> shall be removed as an </w:t>
      </w:r>
      <w:r w:rsidRPr="006B3FFD">
        <w:rPr>
          <w:rFonts w:ascii="Arial" w:hAnsi="Arial" w:cs="Arial"/>
          <w:b/>
          <w:color w:val="000000"/>
          <w:lang w:val="en-NZ"/>
        </w:rPr>
        <w:t>Officer</w:t>
      </w:r>
      <w:r w:rsidRPr="006B3FFD">
        <w:rPr>
          <w:rFonts w:ascii="Arial" w:hAnsi="Arial" w:cs="Arial"/>
          <w:color w:val="000000"/>
          <w:lang w:val="en-NZ"/>
        </w:rPr>
        <w:t xml:space="preserve"> by resolution of the </w:t>
      </w:r>
      <w:r w:rsidRPr="006B3FFD">
        <w:rPr>
          <w:rFonts w:ascii="Arial" w:hAnsi="Arial" w:cs="Arial"/>
          <w:b/>
          <w:color w:val="000000"/>
          <w:lang w:val="en-NZ"/>
        </w:rPr>
        <w:t>Committee</w:t>
      </w:r>
      <w:r w:rsidRPr="006B3FFD">
        <w:rPr>
          <w:rFonts w:ascii="Arial" w:hAnsi="Arial" w:cs="Arial"/>
          <w:color w:val="000000"/>
          <w:lang w:val="en-NZ"/>
        </w:rPr>
        <w:t xml:space="preserve"> or the </w:t>
      </w:r>
      <w:r w:rsidR="00815AAE" w:rsidRPr="006B3FFD">
        <w:rPr>
          <w:rFonts w:ascii="Arial" w:hAnsi="Arial" w:cs="Arial"/>
          <w:b/>
          <w:color w:val="000000"/>
          <w:lang w:val="en-NZ"/>
        </w:rPr>
        <w:t>Club</w:t>
      </w:r>
      <w:r w:rsidRPr="006B3FFD">
        <w:rPr>
          <w:rFonts w:ascii="Arial" w:hAnsi="Arial" w:cs="Arial"/>
          <w:color w:val="000000"/>
          <w:lang w:val="en-NZ"/>
        </w:rPr>
        <w:t xml:space="preserve"> where in the opinion of the </w:t>
      </w:r>
      <w:r w:rsidRPr="006B3FFD">
        <w:rPr>
          <w:rFonts w:ascii="Arial" w:hAnsi="Arial" w:cs="Arial"/>
          <w:b/>
          <w:color w:val="000000"/>
          <w:lang w:val="en-NZ"/>
        </w:rPr>
        <w:t>Committee</w:t>
      </w:r>
      <w:r w:rsidRPr="006B3FFD">
        <w:rPr>
          <w:rFonts w:ascii="Arial" w:hAnsi="Arial" w:cs="Arial"/>
          <w:color w:val="000000"/>
          <w:lang w:val="en-NZ"/>
        </w:rPr>
        <w:t xml:space="preserve"> or the </w:t>
      </w:r>
      <w:r w:rsidR="00815AAE" w:rsidRPr="006B3FFD">
        <w:rPr>
          <w:rFonts w:ascii="Arial" w:hAnsi="Arial" w:cs="Arial"/>
          <w:b/>
          <w:color w:val="000000"/>
          <w:lang w:val="en-NZ"/>
        </w:rPr>
        <w:t>Club</w:t>
      </w:r>
      <w:r w:rsidRPr="006B3FFD">
        <w:rPr>
          <w:rFonts w:ascii="Arial" w:hAnsi="Arial" w:cs="Arial"/>
          <w:color w:val="000000"/>
          <w:lang w:val="en-NZ"/>
        </w:rPr>
        <w:t xml:space="preserve"> —</w:t>
      </w:r>
    </w:p>
    <w:p w14:paraId="06795781" w14:textId="73E75FBA" w:rsidR="00A6751C" w:rsidRPr="006B3FFD" w:rsidRDefault="00000000">
      <w:pPr>
        <w:numPr>
          <w:ilvl w:val="0"/>
          <w:numId w:val="24"/>
        </w:numPr>
        <w:spacing w:after="0" w:line="240" w:lineRule="auto"/>
        <w:rPr>
          <w:rFonts w:ascii="Arial" w:hAnsi="Arial" w:cs="Arial"/>
          <w:lang w:val="en-NZ"/>
        </w:rPr>
      </w:pPr>
      <w:r w:rsidRPr="006B3FFD">
        <w:rPr>
          <w:rFonts w:ascii="Arial" w:hAnsi="Arial" w:cs="Arial"/>
          <w:color w:val="000000"/>
          <w:lang w:val="en-NZ"/>
        </w:rPr>
        <w:t xml:space="preserve">The </w:t>
      </w:r>
      <w:r w:rsidRPr="006B3FFD">
        <w:rPr>
          <w:rFonts w:ascii="Arial" w:hAnsi="Arial" w:cs="Arial"/>
          <w:b/>
          <w:color w:val="000000"/>
          <w:lang w:val="en-NZ"/>
        </w:rPr>
        <w:t>Officer</w:t>
      </w:r>
      <w:r w:rsidRPr="006B3FFD">
        <w:rPr>
          <w:rFonts w:ascii="Arial" w:hAnsi="Arial" w:cs="Arial"/>
          <w:color w:val="000000"/>
          <w:lang w:val="en-NZ"/>
        </w:rPr>
        <w:t xml:space="preserve"> elected to the </w:t>
      </w:r>
      <w:r w:rsidRPr="006B3FFD">
        <w:rPr>
          <w:rFonts w:ascii="Arial" w:hAnsi="Arial" w:cs="Arial"/>
          <w:b/>
          <w:color w:val="000000"/>
          <w:lang w:val="en-NZ"/>
        </w:rPr>
        <w:t>Committee</w:t>
      </w:r>
      <w:r w:rsidRPr="006B3FFD">
        <w:rPr>
          <w:rFonts w:ascii="Arial" w:hAnsi="Arial" w:cs="Arial"/>
          <w:color w:val="000000"/>
          <w:lang w:val="en-NZ"/>
        </w:rPr>
        <w:t xml:space="preserve"> has been absent from </w:t>
      </w:r>
      <w:r w:rsidR="00A51D88">
        <w:rPr>
          <w:rFonts w:ascii="Arial" w:hAnsi="Arial" w:cs="Arial"/>
          <w:color w:val="000000"/>
          <w:lang w:val="en-NZ"/>
        </w:rPr>
        <w:t>four</w:t>
      </w:r>
      <w:r w:rsidRPr="006B3FFD">
        <w:rPr>
          <w:rFonts w:ascii="Arial" w:hAnsi="Arial" w:cs="Arial"/>
          <w:color w:val="000000"/>
          <w:lang w:val="en-NZ"/>
        </w:rPr>
        <w:t xml:space="preserve"> committee meetings without leave of absence from the </w:t>
      </w:r>
      <w:r w:rsidRPr="006B3FFD">
        <w:rPr>
          <w:rFonts w:ascii="Arial" w:hAnsi="Arial" w:cs="Arial"/>
          <w:b/>
          <w:color w:val="000000"/>
          <w:lang w:val="en-NZ"/>
        </w:rPr>
        <w:t>Committee</w:t>
      </w:r>
      <w:r w:rsidRPr="006B3FFD">
        <w:rPr>
          <w:rFonts w:ascii="Arial" w:hAnsi="Arial" w:cs="Arial"/>
          <w:color w:val="000000"/>
          <w:lang w:val="en-NZ"/>
        </w:rPr>
        <w:t>.</w:t>
      </w:r>
    </w:p>
    <w:p w14:paraId="781EA0CA" w14:textId="312C3851" w:rsidR="00A6751C" w:rsidRPr="006B3FFD" w:rsidRDefault="00000000">
      <w:pPr>
        <w:numPr>
          <w:ilvl w:val="0"/>
          <w:numId w:val="24"/>
        </w:numPr>
        <w:spacing w:after="0" w:line="240" w:lineRule="auto"/>
        <w:rPr>
          <w:rFonts w:ascii="Arial" w:hAnsi="Arial" w:cs="Arial"/>
          <w:lang w:val="en-NZ"/>
        </w:rPr>
      </w:pPr>
      <w:r w:rsidRPr="006B3FFD">
        <w:rPr>
          <w:rFonts w:ascii="Arial" w:hAnsi="Arial" w:cs="Arial"/>
          <w:color w:val="000000"/>
          <w:lang w:val="en-NZ"/>
        </w:rPr>
        <w:t xml:space="preserve">The </w:t>
      </w:r>
      <w:r w:rsidRPr="006B3FFD">
        <w:rPr>
          <w:rFonts w:ascii="Arial" w:hAnsi="Arial" w:cs="Arial"/>
          <w:b/>
          <w:color w:val="000000"/>
          <w:lang w:val="en-NZ"/>
        </w:rPr>
        <w:t>Officer</w:t>
      </w:r>
      <w:r w:rsidRPr="006B3FFD">
        <w:rPr>
          <w:rFonts w:ascii="Arial" w:hAnsi="Arial" w:cs="Arial"/>
          <w:color w:val="000000"/>
          <w:lang w:val="en-NZ"/>
        </w:rPr>
        <w:t xml:space="preserve"> has brought the </w:t>
      </w:r>
      <w:r w:rsidR="00815AAE" w:rsidRPr="006B3FFD">
        <w:rPr>
          <w:rFonts w:ascii="Arial" w:hAnsi="Arial" w:cs="Arial"/>
          <w:b/>
          <w:color w:val="000000"/>
          <w:lang w:val="en-NZ"/>
        </w:rPr>
        <w:t>Club</w:t>
      </w:r>
      <w:r w:rsidRPr="006B3FFD">
        <w:rPr>
          <w:rFonts w:ascii="Arial" w:hAnsi="Arial" w:cs="Arial"/>
          <w:color w:val="000000"/>
          <w:lang w:val="en-NZ"/>
        </w:rPr>
        <w:t xml:space="preserve"> into disrepute.</w:t>
      </w:r>
    </w:p>
    <w:p w14:paraId="4A0B622C" w14:textId="77777777" w:rsidR="00A6751C" w:rsidRPr="006B3FFD" w:rsidRDefault="00000000">
      <w:pPr>
        <w:numPr>
          <w:ilvl w:val="0"/>
          <w:numId w:val="24"/>
        </w:numPr>
        <w:spacing w:after="0" w:line="240" w:lineRule="auto"/>
        <w:rPr>
          <w:rFonts w:ascii="Arial" w:hAnsi="Arial" w:cs="Arial"/>
          <w:lang w:val="en-NZ"/>
        </w:rPr>
      </w:pPr>
      <w:r w:rsidRPr="006B3FFD">
        <w:rPr>
          <w:rFonts w:ascii="Arial" w:hAnsi="Arial" w:cs="Arial"/>
          <w:color w:val="000000"/>
          <w:lang w:val="en-NZ"/>
        </w:rPr>
        <w:t xml:space="preserve">The </w:t>
      </w:r>
      <w:r w:rsidRPr="006B3FFD">
        <w:rPr>
          <w:rFonts w:ascii="Arial" w:hAnsi="Arial" w:cs="Arial"/>
          <w:b/>
          <w:color w:val="000000"/>
          <w:lang w:val="en-NZ"/>
        </w:rPr>
        <w:t>Officer</w:t>
      </w:r>
      <w:r w:rsidRPr="006B3FFD">
        <w:rPr>
          <w:rFonts w:ascii="Arial" w:hAnsi="Arial" w:cs="Arial"/>
          <w:color w:val="000000"/>
          <w:lang w:val="en-NZ"/>
        </w:rPr>
        <w:t xml:space="preserve"> has failed to disclose a conflict of interest.</w:t>
      </w:r>
    </w:p>
    <w:p w14:paraId="31C20515" w14:textId="77777777" w:rsidR="00A6751C" w:rsidRPr="006B3FFD" w:rsidRDefault="00000000">
      <w:pPr>
        <w:numPr>
          <w:ilvl w:val="0"/>
          <w:numId w:val="24"/>
        </w:numPr>
        <w:spacing w:after="0" w:line="240" w:lineRule="auto"/>
        <w:rPr>
          <w:rFonts w:ascii="Arial" w:hAnsi="Arial" w:cs="Arial"/>
          <w:lang w:val="en-NZ"/>
        </w:rPr>
      </w:pPr>
      <w:r w:rsidRPr="006B3FFD">
        <w:rPr>
          <w:rFonts w:ascii="Arial" w:hAnsi="Arial" w:cs="Arial"/>
          <w:color w:val="000000"/>
          <w:lang w:val="en-NZ"/>
        </w:rPr>
        <w:t xml:space="preserve">The </w:t>
      </w:r>
      <w:r w:rsidRPr="006B3FFD">
        <w:rPr>
          <w:rFonts w:ascii="Arial" w:hAnsi="Arial" w:cs="Arial"/>
          <w:b/>
          <w:color w:val="000000"/>
          <w:lang w:val="en-NZ"/>
        </w:rPr>
        <w:t>Committee</w:t>
      </w:r>
      <w:r w:rsidRPr="006B3FFD">
        <w:rPr>
          <w:rFonts w:ascii="Arial" w:hAnsi="Arial" w:cs="Arial"/>
          <w:color w:val="000000"/>
          <w:lang w:val="en-NZ"/>
        </w:rPr>
        <w:t xml:space="preserve"> passes a vote of no confidence in the </w:t>
      </w:r>
      <w:r w:rsidRPr="006B3FFD">
        <w:rPr>
          <w:rFonts w:ascii="Arial" w:hAnsi="Arial" w:cs="Arial"/>
          <w:b/>
          <w:color w:val="000000"/>
          <w:lang w:val="en-NZ"/>
        </w:rPr>
        <w:t>Officer</w:t>
      </w:r>
      <w:r w:rsidRPr="006B3FFD">
        <w:rPr>
          <w:rFonts w:ascii="Arial" w:hAnsi="Arial" w:cs="Arial"/>
          <w:color w:val="000000"/>
          <w:lang w:val="en-NZ"/>
        </w:rPr>
        <w:t>.</w:t>
      </w:r>
    </w:p>
    <w:p w14:paraId="56966262" w14:textId="2FAC7BB1"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with effect from (as applicable) the date specified in a resolution of the </w:t>
      </w:r>
      <w:r w:rsidRPr="006B3FFD">
        <w:rPr>
          <w:rFonts w:ascii="Arial" w:hAnsi="Arial" w:cs="Arial"/>
          <w:b/>
          <w:color w:val="000000"/>
          <w:lang w:val="en-NZ"/>
        </w:rPr>
        <w:t>Committee</w:t>
      </w:r>
      <w:r w:rsidRPr="006B3FFD">
        <w:rPr>
          <w:rFonts w:ascii="Arial" w:hAnsi="Arial" w:cs="Arial"/>
          <w:color w:val="000000"/>
          <w:lang w:val="en-NZ"/>
        </w:rPr>
        <w:t xml:space="preserve"> or </w:t>
      </w:r>
      <w:r w:rsidR="00815AAE" w:rsidRPr="006B3FFD">
        <w:rPr>
          <w:rFonts w:ascii="Arial" w:hAnsi="Arial" w:cs="Arial"/>
          <w:b/>
          <w:color w:val="000000"/>
          <w:lang w:val="en-NZ"/>
        </w:rPr>
        <w:t>Club</w:t>
      </w:r>
      <w:r w:rsidRPr="006B3FFD">
        <w:rPr>
          <w:rFonts w:ascii="Arial" w:hAnsi="Arial" w:cs="Arial"/>
          <w:color w:val="000000"/>
          <w:lang w:val="en-NZ"/>
        </w:rPr>
        <w:t>.</w:t>
      </w:r>
    </w:p>
    <w:p w14:paraId="62491C8C"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29D9039F" w14:textId="77777777" w:rsidR="00A6751C" w:rsidRPr="00CF3A9F" w:rsidRDefault="00000000" w:rsidP="00CF3A9F">
      <w:pPr>
        <w:pStyle w:val="Heading3"/>
      </w:pPr>
      <w:r w:rsidRPr="00CF3A9F">
        <w:t>Ceasing to hold office</w:t>
      </w:r>
    </w:p>
    <w:p w14:paraId="056CBFA9"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An </w:t>
      </w:r>
      <w:r w:rsidRPr="006B3FFD">
        <w:rPr>
          <w:rFonts w:ascii="Arial" w:hAnsi="Arial" w:cs="Arial"/>
          <w:b/>
          <w:color w:val="000000"/>
          <w:lang w:val="en-NZ"/>
        </w:rPr>
        <w:t>Officer</w:t>
      </w:r>
      <w:r w:rsidRPr="006B3FFD">
        <w:rPr>
          <w:rFonts w:ascii="Arial" w:hAnsi="Arial" w:cs="Arial"/>
          <w:color w:val="000000"/>
          <w:lang w:val="en-NZ"/>
        </w:rPr>
        <w:t xml:space="preserve"> ceases to hold office when they resign (by notice in writing to the </w:t>
      </w:r>
      <w:r w:rsidRPr="006B3FFD">
        <w:rPr>
          <w:rFonts w:ascii="Arial" w:hAnsi="Arial" w:cs="Arial"/>
          <w:b/>
          <w:color w:val="000000"/>
          <w:lang w:val="en-NZ"/>
        </w:rPr>
        <w:t>Committee</w:t>
      </w:r>
      <w:r w:rsidRPr="006B3FFD">
        <w:rPr>
          <w:rFonts w:ascii="Arial" w:hAnsi="Arial" w:cs="Arial"/>
          <w:color w:val="000000"/>
          <w:lang w:val="en-NZ"/>
        </w:rPr>
        <w:t xml:space="preserve">), are removed, die, or otherwise vacate office in accordance with section 50(1) of the </w:t>
      </w:r>
      <w:r w:rsidRPr="006B3FFD">
        <w:rPr>
          <w:rFonts w:ascii="Arial" w:hAnsi="Arial" w:cs="Arial"/>
          <w:b/>
          <w:color w:val="000000"/>
          <w:lang w:val="en-NZ"/>
        </w:rPr>
        <w:t>Act</w:t>
      </w:r>
      <w:r w:rsidRPr="006B3FFD">
        <w:rPr>
          <w:rFonts w:ascii="Arial" w:hAnsi="Arial" w:cs="Arial"/>
          <w:color w:val="000000"/>
          <w:lang w:val="en-NZ"/>
        </w:rPr>
        <w:t>.</w:t>
      </w:r>
    </w:p>
    <w:p w14:paraId="38016227" w14:textId="562A1FCF"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Each </w:t>
      </w:r>
      <w:r w:rsidRPr="006B3FFD">
        <w:rPr>
          <w:rFonts w:ascii="Arial" w:hAnsi="Arial" w:cs="Arial"/>
          <w:b/>
          <w:color w:val="000000"/>
          <w:lang w:val="en-NZ"/>
        </w:rPr>
        <w:t>Officer</w:t>
      </w:r>
      <w:r w:rsidRPr="006B3FFD">
        <w:rPr>
          <w:rFonts w:ascii="Arial" w:hAnsi="Arial" w:cs="Arial"/>
          <w:color w:val="000000"/>
          <w:lang w:val="en-NZ"/>
        </w:rPr>
        <w:t xml:space="preserve"> shall within 20 </w:t>
      </w:r>
      <w:r w:rsidRPr="006B3FFD">
        <w:rPr>
          <w:rFonts w:ascii="Arial" w:hAnsi="Arial" w:cs="Arial"/>
          <w:b/>
          <w:color w:val="000000"/>
          <w:lang w:val="en-NZ"/>
        </w:rPr>
        <w:t>Working Days</w:t>
      </w:r>
      <w:r w:rsidRPr="006B3FFD">
        <w:rPr>
          <w:rFonts w:ascii="Arial" w:hAnsi="Arial" w:cs="Arial"/>
          <w:color w:val="000000"/>
          <w:lang w:val="en-NZ"/>
        </w:rPr>
        <w:t xml:space="preserve"> of submitting a resignation or ceasing to hold office, deliver to the </w:t>
      </w:r>
      <w:r w:rsidRPr="006B3FFD">
        <w:rPr>
          <w:rFonts w:ascii="Arial" w:hAnsi="Arial" w:cs="Arial"/>
          <w:b/>
          <w:color w:val="000000"/>
          <w:lang w:val="en-NZ"/>
        </w:rPr>
        <w:t>Committee</w:t>
      </w:r>
      <w:r w:rsidRPr="006B3FFD">
        <w:rPr>
          <w:rFonts w:ascii="Arial" w:hAnsi="Arial" w:cs="Arial"/>
          <w:color w:val="000000"/>
          <w:lang w:val="en-NZ"/>
        </w:rPr>
        <w:t xml:space="preserve"> all books, papers and other property of the </w:t>
      </w:r>
      <w:r w:rsidR="00815AAE" w:rsidRPr="006B3FFD">
        <w:rPr>
          <w:rFonts w:ascii="Arial" w:hAnsi="Arial" w:cs="Arial"/>
          <w:b/>
          <w:color w:val="000000"/>
          <w:lang w:val="en-NZ"/>
        </w:rPr>
        <w:t>Club</w:t>
      </w:r>
      <w:r w:rsidRPr="006B3FFD">
        <w:rPr>
          <w:rFonts w:ascii="Arial" w:hAnsi="Arial" w:cs="Arial"/>
          <w:color w:val="000000"/>
          <w:lang w:val="en-NZ"/>
        </w:rPr>
        <w:t xml:space="preserve"> held by such former </w:t>
      </w:r>
      <w:r w:rsidRPr="006B3FFD">
        <w:rPr>
          <w:rFonts w:ascii="Arial" w:hAnsi="Arial" w:cs="Arial"/>
          <w:b/>
          <w:color w:val="000000"/>
          <w:lang w:val="en-NZ"/>
        </w:rPr>
        <w:t>Officer</w:t>
      </w:r>
      <w:r w:rsidRPr="006B3FFD">
        <w:rPr>
          <w:rFonts w:ascii="Arial" w:hAnsi="Arial" w:cs="Arial"/>
          <w:color w:val="000000"/>
          <w:lang w:val="en-NZ"/>
        </w:rPr>
        <w:t>.</w:t>
      </w:r>
    </w:p>
    <w:p w14:paraId="281F4F02"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lastRenderedPageBreak/>
        <w:br/>
      </w:r>
    </w:p>
    <w:p w14:paraId="5426B539" w14:textId="77777777" w:rsidR="00A6751C" w:rsidRPr="00CF3A9F" w:rsidRDefault="00000000" w:rsidP="00CF3A9F">
      <w:pPr>
        <w:pStyle w:val="Heading3"/>
      </w:pPr>
      <w:r w:rsidRPr="00CF3A9F">
        <w:t>Conflicts of interest</w:t>
      </w:r>
    </w:p>
    <w:p w14:paraId="6C034011" w14:textId="5D6CB28C"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An </w:t>
      </w:r>
      <w:r w:rsidRPr="006B3FFD">
        <w:rPr>
          <w:rFonts w:ascii="Arial" w:hAnsi="Arial" w:cs="Arial"/>
          <w:b/>
          <w:color w:val="000000"/>
          <w:lang w:val="en-NZ"/>
        </w:rPr>
        <w:t>Officer</w:t>
      </w:r>
      <w:r w:rsidRPr="006B3FFD">
        <w:rPr>
          <w:rFonts w:ascii="Arial" w:hAnsi="Arial" w:cs="Arial"/>
          <w:color w:val="000000"/>
          <w:lang w:val="en-NZ"/>
        </w:rPr>
        <w:t xml:space="preserve"> or member of a sub-committee who is an </w:t>
      </w:r>
      <w:r w:rsidRPr="006B3FFD">
        <w:rPr>
          <w:rFonts w:ascii="Arial" w:hAnsi="Arial" w:cs="Arial"/>
          <w:b/>
          <w:color w:val="000000"/>
          <w:lang w:val="en-NZ"/>
        </w:rPr>
        <w:t>Interested Member</w:t>
      </w:r>
      <w:r w:rsidRPr="006B3FFD">
        <w:rPr>
          <w:rFonts w:ascii="Arial" w:hAnsi="Arial" w:cs="Arial"/>
          <w:color w:val="000000"/>
          <w:lang w:val="en-NZ"/>
        </w:rPr>
        <w:t xml:space="preserve"> in respect of any </w:t>
      </w:r>
      <w:r w:rsidRPr="006B3FFD">
        <w:rPr>
          <w:rFonts w:ascii="Arial" w:hAnsi="Arial" w:cs="Arial"/>
          <w:b/>
          <w:color w:val="000000"/>
          <w:lang w:val="en-NZ"/>
        </w:rPr>
        <w:t>Matter</w:t>
      </w:r>
      <w:r w:rsidRPr="006B3FFD">
        <w:rPr>
          <w:rFonts w:ascii="Arial" w:hAnsi="Arial" w:cs="Arial"/>
          <w:color w:val="000000"/>
          <w:lang w:val="en-NZ"/>
        </w:rPr>
        <w:t xml:space="preserve"> being considered by the </w:t>
      </w:r>
      <w:r w:rsidR="00815AAE" w:rsidRPr="006B3FFD">
        <w:rPr>
          <w:rFonts w:ascii="Arial" w:hAnsi="Arial" w:cs="Arial"/>
          <w:b/>
          <w:color w:val="000000"/>
          <w:lang w:val="en-NZ"/>
        </w:rPr>
        <w:t>Club</w:t>
      </w:r>
      <w:r w:rsidRPr="006B3FFD">
        <w:rPr>
          <w:rFonts w:ascii="Arial" w:hAnsi="Arial" w:cs="Arial"/>
          <w:color w:val="000000"/>
          <w:lang w:val="en-NZ"/>
        </w:rPr>
        <w:t>, must disclose details of the nature and extent of the interest (including any monetary value of the interest if it can be quantified)—</w:t>
      </w:r>
    </w:p>
    <w:p w14:paraId="53BDCFC0" w14:textId="77777777" w:rsidR="00A6751C" w:rsidRPr="006B3FFD" w:rsidRDefault="00000000">
      <w:pPr>
        <w:numPr>
          <w:ilvl w:val="0"/>
          <w:numId w:val="25"/>
        </w:numPr>
        <w:spacing w:after="0" w:line="240" w:lineRule="auto"/>
        <w:rPr>
          <w:rFonts w:ascii="Arial" w:hAnsi="Arial" w:cs="Arial"/>
          <w:lang w:val="en-NZ"/>
        </w:rPr>
      </w:pPr>
      <w:r w:rsidRPr="006B3FFD">
        <w:rPr>
          <w:rFonts w:ascii="Arial" w:hAnsi="Arial" w:cs="Arial"/>
          <w:color w:val="000000"/>
          <w:lang w:val="en-NZ"/>
        </w:rPr>
        <w:t xml:space="preserve">to the </w:t>
      </w:r>
      <w:r w:rsidRPr="006B3FFD">
        <w:rPr>
          <w:rFonts w:ascii="Arial" w:hAnsi="Arial" w:cs="Arial"/>
          <w:b/>
          <w:color w:val="000000"/>
          <w:lang w:val="en-NZ"/>
        </w:rPr>
        <w:t>Committee</w:t>
      </w:r>
      <w:r w:rsidRPr="006B3FFD">
        <w:rPr>
          <w:rFonts w:ascii="Arial" w:hAnsi="Arial" w:cs="Arial"/>
          <w:color w:val="000000"/>
          <w:lang w:val="en-NZ"/>
        </w:rPr>
        <w:t xml:space="preserve"> and or sub-committee, and</w:t>
      </w:r>
    </w:p>
    <w:p w14:paraId="33D7D117" w14:textId="77777777" w:rsidR="00A6751C" w:rsidRPr="006B3FFD" w:rsidRDefault="00000000">
      <w:pPr>
        <w:numPr>
          <w:ilvl w:val="0"/>
          <w:numId w:val="25"/>
        </w:numPr>
        <w:spacing w:after="0" w:line="240" w:lineRule="auto"/>
        <w:rPr>
          <w:rFonts w:ascii="Arial" w:hAnsi="Arial" w:cs="Arial"/>
          <w:lang w:val="en-NZ"/>
        </w:rPr>
      </w:pPr>
      <w:r w:rsidRPr="006B3FFD">
        <w:rPr>
          <w:rFonts w:ascii="Arial" w:hAnsi="Arial" w:cs="Arial"/>
          <w:color w:val="000000"/>
          <w:lang w:val="en-NZ"/>
        </w:rPr>
        <w:t xml:space="preserve">in an </w:t>
      </w:r>
      <w:r w:rsidRPr="006B3FFD">
        <w:rPr>
          <w:rFonts w:ascii="Arial" w:hAnsi="Arial" w:cs="Arial"/>
          <w:b/>
          <w:color w:val="000000"/>
          <w:lang w:val="en-NZ"/>
        </w:rPr>
        <w:t>Interests Register</w:t>
      </w:r>
      <w:r w:rsidRPr="006B3FFD">
        <w:rPr>
          <w:rFonts w:ascii="Arial" w:hAnsi="Arial" w:cs="Arial"/>
          <w:color w:val="000000"/>
          <w:lang w:val="en-NZ"/>
        </w:rPr>
        <w:t xml:space="preserve"> kept by the </w:t>
      </w:r>
      <w:r w:rsidRPr="006B3FFD">
        <w:rPr>
          <w:rFonts w:ascii="Arial" w:hAnsi="Arial" w:cs="Arial"/>
          <w:b/>
          <w:color w:val="000000"/>
          <w:lang w:val="en-NZ"/>
        </w:rPr>
        <w:t>Committee</w:t>
      </w:r>
      <w:r w:rsidRPr="006B3FFD">
        <w:rPr>
          <w:rFonts w:ascii="Arial" w:hAnsi="Arial" w:cs="Arial"/>
          <w:color w:val="000000"/>
          <w:lang w:val="en-NZ"/>
        </w:rPr>
        <w:t>.</w:t>
      </w:r>
    </w:p>
    <w:p w14:paraId="797D3F1C"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r w:rsidRPr="006B3FFD">
        <w:rPr>
          <w:rFonts w:ascii="Arial" w:hAnsi="Arial" w:cs="Arial"/>
          <w:color w:val="000000"/>
          <w:lang w:val="en-NZ"/>
        </w:rPr>
        <w:t xml:space="preserve">Disclosure must be made as soon as practicable after the </w:t>
      </w:r>
      <w:r w:rsidRPr="006B3FFD">
        <w:rPr>
          <w:rFonts w:ascii="Arial" w:hAnsi="Arial" w:cs="Arial"/>
          <w:b/>
          <w:color w:val="000000"/>
          <w:lang w:val="en-NZ"/>
        </w:rPr>
        <w:t>Officer</w:t>
      </w:r>
      <w:r w:rsidRPr="006B3FFD">
        <w:rPr>
          <w:rFonts w:ascii="Arial" w:hAnsi="Arial" w:cs="Arial"/>
          <w:color w:val="000000"/>
          <w:lang w:val="en-NZ"/>
        </w:rPr>
        <w:t xml:space="preserve"> or member of a sub-committee becomes aware that they are interested in the </w:t>
      </w:r>
      <w:r w:rsidRPr="006B3FFD">
        <w:rPr>
          <w:rFonts w:ascii="Arial" w:hAnsi="Arial" w:cs="Arial"/>
          <w:b/>
          <w:color w:val="000000"/>
          <w:lang w:val="en-NZ"/>
        </w:rPr>
        <w:t>Matter</w:t>
      </w:r>
      <w:r w:rsidRPr="006B3FFD">
        <w:rPr>
          <w:rFonts w:ascii="Arial" w:hAnsi="Arial" w:cs="Arial"/>
          <w:color w:val="000000"/>
          <w:lang w:val="en-NZ"/>
        </w:rPr>
        <w:t>.</w:t>
      </w:r>
    </w:p>
    <w:p w14:paraId="54EB1A9E"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An </w:t>
      </w:r>
      <w:r w:rsidRPr="006B3FFD">
        <w:rPr>
          <w:rFonts w:ascii="Arial" w:hAnsi="Arial" w:cs="Arial"/>
          <w:b/>
          <w:color w:val="000000"/>
          <w:lang w:val="en-NZ"/>
        </w:rPr>
        <w:t>Officer</w:t>
      </w:r>
      <w:r w:rsidRPr="006B3FFD">
        <w:rPr>
          <w:rFonts w:ascii="Arial" w:hAnsi="Arial" w:cs="Arial"/>
          <w:color w:val="000000"/>
          <w:lang w:val="en-NZ"/>
        </w:rPr>
        <w:t xml:space="preserve"> or member of a sub-committee who is an </w:t>
      </w:r>
      <w:r w:rsidRPr="006B3FFD">
        <w:rPr>
          <w:rFonts w:ascii="Arial" w:hAnsi="Arial" w:cs="Arial"/>
          <w:b/>
          <w:color w:val="000000"/>
          <w:lang w:val="en-NZ"/>
        </w:rPr>
        <w:t>Interested Member</w:t>
      </w:r>
      <w:r w:rsidRPr="006B3FFD">
        <w:rPr>
          <w:rFonts w:ascii="Arial" w:hAnsi="Arial" w:cs="Arial"/>
          <w:color w:val="000000"/>
          <w:lang w:val="en-NZ"/>
        </w:rPr>
        <w:t xml:space="preserve"> regarding a </w:t>
      </w:r>
      <w:r w:rsidRPr="006B3FFD">
        <w:rPr>
          <w:rFonts w:ascii="Arial" w:hAnsi="Arial" w:cs="Arial"/>
          <w:b/>
          <w:color w:val="000000"/>
          <w:lang w:val="en-NZ"/>
        </w:rPr>
        <w:t>Matter</w:t>
      </w:r>
      <w:r w:rsidRPr="006B3FFD">
        <w:rPr>
          <w:rFonts w:ascii="Arial" w:hAnsi="Arial" w:cs="Arial"/>
          <w:color w:val="000000"/>
          <w:lang w:val="en-NZ"/>
        </w:rPr>
        <w:t>—</w:t>
      </w:r>
    </w:p>
    <w:p w14:paraId="5A690C91" w14:textId="77777777" w:rsidR="00A6751C" w:rsidRPr="006B3FFD" w:rsidRDefault="00000000">
      <w:pPr>
        <w:numPr>
          <w:ilvl w:val="0"/>
          <w:numId w:val="26"/>
        </w:numPr>
        <w:spacing w:after="0" w:line="240" w:lineRule="auto"/>
        <w:rPr>
          <w:rFonts w:ascii="Arial" w:hAnsi="Arial" w:cs="Arial"/>
          <w:lang w:val="en-NZ"/>
        </w:rPr>
      </w:pPr>
      <w:r w:rsidRPr="006B3FFD">
        <w:rPr>
          <w:rFonts w:ascii="Arial" w:hAnsi="Arial" w:cs="Arial"/>
          <w:color w:val="000000"/>
          <w:lang w:val="en-NZ"/>
        </w:rPr>
        <w:t xml:space="preserve">must not vote or take part in the decision of the </w:t>
      </w:r>
      <w:r w:rsidRPr="006B3FFD">
        <w:rPr>
          <w:rFonts w:ascii="Arial" w:hAnsi="Arial" w:cs="Arial"/>
          <w:b/>
          <w:color w:val="000000"/>
          <w:lang w:val="en-NZ"/>
        </w:rPr>
        <w:t>Committee</w:t>
      </w:r>
      <w:r w:rsidRPr="006B3FFD">
        <w:rPr>
          <w:rFonts w:ascii="Arial" w:hAnsi="Arial" w:cs="Arial"/>
          <w:color w:val="000000"/>
          <w:lang w:val="en-NZ"/>
        </w:rPr>
        <w:t xml:space="preserve"> and/or sub-committee relating to the </w:t>
      </w:r>
      <w:r w:rsidRPr="006B3FFD">
        <w:rPr>
          <w:rFonts w:ascii="Arial" w:hAnsi="Arial" w:cs="Arial"/>
          <w:b/>
          <w:color w:val="000000"/>
          <w:lang w:val="en-NZ"/>
        </w:rPr>
        <w:t>Matter</w:t>
      </w:r>
      <w:r w:rsidRPr="006B3FFD">
        <w:rPr>
          <w:rFonts w:ascii="Arial" w:hAnsi="Arial" w:cs="Arial"/>
          <w:color w:val="000000"/>
          <w:lang w:val="en-NZ"/>
        </w:rPr>
        <w:t xml:space="preserve"> unless all members of the </w:t>
      </w:r>
      <w:r w:rsidRPr="006B3FFD">
        <w:rPr>
          <w:rFonts w:ascii="Arial" w:hAnsi="Arial" w:cs="Arial"/>
          <w:b/>
          <w:color w:val="000000"/>
          <w:lang w:val="en-NZ"/>
        </w:rPr>
        <w:t>Committee</w:t>
      </w:r>
      <w:r w:rsidRPr="006B3FFD">
        <w:rPr>
          <w:rFonts w:ascii="Arial" w:hAnsi="Arial" w:cs="Arial"/>
          <w:color w:val="000000"/>
          <w:lang w:val="en-NZ"/>
        </w:rPr>
        <w:t xml:space="preserve"> who are not interested in the </w:t>
      </w:r>
      <w:r w:rsidRPr="006B3FFD">
        <w:rPr>
          <w:rFonts w:ascii="Arial" w:hAnsi="Arial" w:cs="Arial"/>
          <w:b/>
          <w:color w:val="000000"/>
          <w:lang w:val="en-NZ"/>
        </w:rPr>
        <w:t>Matter</w:t>
      </w:r>
      <w:r w:rsidRPr="006B3FFD">
        <w:rPr>
          <w:rFonts w:ascii="Arial" w:hAnsi="Arial" w:cs="Arial"/>
          <w:color w:val="000000"/>
          <w:lang w:val="en-NZ"/>
        </w:rPr>
        <w:t xml:space="preserve"> consent; and</w:t>
      </w:r>
    </w:p>
    <w:p w14:paraId="0B140978" w14:textId="77777777" w:rsidR="00A6751C" w:rsidRPr="006B3FFD" w:rsidRDefault="00000000">
      <w:pPr>
        <w:numPr>
          <w:ilvl w:val="0"/>
          <w:numId w:val="26"/>
        </w:numPr>
        <w:spacing w:after="0" w:line="240" w:lineRule="auto"/>
        <w:rPr>
          <w:rFonts w:ascii="Arial" w:hAnsi="Arial" w:cs="Arial"/>
          <w:lang w:val="en-NZ"/>
        </w:rPr>
      </w:pPr>
      <w:r w:rsidRPr="006B3FFD">
        <w:rPr>
          <w:rFonts w:ascii="Arial" w:hAnsi="Arial" w:cs="Arial"/>
          <w:color w:val="000000"/>
          <w:lang w:val="en-NZ"/>
        </w:rPr>
        <w:t xml:space="preserve">must not sign any document relating to the entry into a transaction or the initiation of the </w:t>
      </w:r>
      <w:r w:rsidRPr="006B3FFD">
        <w:rPr>
          <w:rFonts w:ascii="Arial" w:hAnsi="Arial" w:cs="Arial"/>
          <w:b/>
          <w:color w:val="000000"/>
          <w:lang w:val="en-NZ"/>
        </w:rPr>
        <w:t>Matter</w:t>
      </w:r>
      <w:r w:rsidRPr="006B3FFD">
        <w:rPr>
          <w:rFonts w:ascii="Arial" w:hAnsi="Arial" w:cs="Arial"/>
          <w:color w:val="000000"/>
          <w:lang w:val="en-NZ"/>
        </w:rPr>
        <w:t xml:space="preserve"> unless all members of the </w:t>
      </w:r>
      <w:r w:rsidRPr="006B3FFD">
        <w:rPr>
          <w:rFonts w:ascii="Arial" w:hAnsi="Arial" w:cs="Arial"/>
          <w:b/>
          <w:color w:val="000000"/>
          <w:lang w:val="en-NZ"/>
        </w:rPr>
        <w:t>Committee</w:t>
      </w:r>
      <w:r w:rsidRPr="006B3FFD">
        <w:rPr>
          <w:rFonts w:ascii="Arial" w:hAnsi="Arial" w:cs="Arial"/>
          <w:color w:val="000000"/>
          <w:lang w:val="en-NZ"/>
        </w:rPr>
        <w:t xml:space="preserve"> who are not interested in the </w:t>
      </w:r>
      <w:r w:rsidRPr="006B3FFD">
        <w:rPr>
          <w:rFonts w:ascii="Arial" w:hAnsi="Arial" w:cs="Arial"/>
          <w:b/>
          <w:color w:val="000000"/>
          <w:lang w:val="en-NZ"/>
        </w:rPr>
        <w:t>Matter</w:t>
      </w:r>
      <w:r w:rsidRPr="006B3FFD">
        <w:rPr>
          <w:rFonts w:ascii="Arial" w:hAnsi="Arial" w:cs="Arial"/>
          <w:color w:val="000000"/>
          <w:lang w:val="en-NZ"/>
        </w:rPr>
        <w:t xml:space="preserve"> consent; but</w:t>
      </w:r>
    </w:p>
    <w:p w14:paraId="1ABBFE90" w14:textId="77777777" w:rsidR="00A6751C" w:rsidRPr="006B3FFD" w:rsidRDefault="00000000">
      <w:pPr>
        <w:numPr>
          <w:ilvl w:val="0"/>
          <w:numId w:val="26"/>
        </w:numPr>
        <w:spacing w:after="0" w:line="240" w:lineRule="auto"/>
        <w:rPr>
          <w:rFonts w:ascii="Arial" w:hAnsi="Arial" w:cs="Arial"/>
          <w:lang w:val="en-NZ"/>
        </w:rPr>
      </w:pPr>
      <w:r w:rsidRPr="006B3FFD">
        <w:rPr>
          <w:rFonts w:ascii="Arial" w:hAnsi="Arial" w:cs="Arial"/>
          <w:color w:val="000000"/>
          <w:lang w:val="en-NZ"/>
        </w:rPr>
        <w:t xml:space="preserve">may take part in any discussion of the </w:t>
      </w:r>
      <w:r w:rsidRPr="006B3FFD">
        <w:rPr>
          <w:rFonts w:ascii="Arial" w:hAnsi="Arial" w:cs="Arial"/>
          <w:b/>
          <w:color w:val="000000"/>
          <w:lang w:val="en-NZ"/>
        </w:rPr>
        <w:t>Committee</w:t>
      </w:r>
      <w:r w:rsidRPr="006B3FFD">
        <w:rPr>
          <w:rFonts w:ascii="Arial" w:hAnsi="Arial" w:cs="Arial"/>
          <w:color w:val="000000"/>
          <w:lang w:val="en-NZ"/>
        </w:rPr>
        <w:t xml:space="preserve"> and/or sub-committee relating to the </w:t>
      </w:r>
      <w:r w:rsidRPr="006B3FFD">
        <w:rPr>
          <w:rFonts w:ascii="Arial" w:hAnsi="Arial" w:cs="Arial"/>
          <w:b/>
          <w:color w:val="000000"/>
          <w:lang w:val="en-NZ"/>
        </w:rPr>
        <w:t>Matter</w:t>
      </w:r>
      <w:r w:rsidRPr="006B3FFD">
        <w:rPr>
          <w:rFonts w:ascii="Arial" w:hAnsi="Arial" w:cs="Arial"/>
          <w:color w:val="000000"/>
          <w:lang w:val="en-NZ"/>
        </w:rPr>
        <w:t xml:space="preserve"> and be present at the time of the decision of the </w:t>
      </w:r>
      <w:r w:rsidRPr="006B3FFD">
        <w:rPr>
          <w:rFonts w:ascii="Arial" w:hAnsi="Arial" w:cs="Arial"/>
          <w:b/>
          <w:color w:val="000000"/>
          <w:lang w:val="en-NZ"/>
        </w:rPr>
        <w:t>Committee</w:t>
      </w:r>
      <w:r w:rsidRPr="006B3FFD">
        <w:rPr>
          <w:rFonts w:ascii="Arial" w:hAnsi="Arial" w:cs="Arial"/>
          <w:color w:val="000000"/>
          <w:lang w:val="en-NZ"/>
        </w:rPr>
        <w:t xml:space="preserve"> and/or sub-committee (unless the </w:t>
      </w:r>
      <w:r w:rsidRPr="006B3FFD">
        <w:rPr>
          <w:rFonts w:ascii="Arial" w:hAnsi="Arial" w:cs="Arial"/>
          <w:b/>
          <w:color w:val="000000"/>
          <w:lang w:val="en-NZ"/>
        </w:rPr>
        <w:t>Committee</w:t>
      </w:r>
      <w:r w:rsidRPr="006B3FFD">
        <w:rPr>
          <w:rFonts w:ascii="Arial" w:hAnsi="Arial" w:cs="Arial"/>
          <w:color w:val="000000"/>
          <w:lang w:val="en-NZ"/>
        </w:rPr>
        <w:t xml:space="preserve"> and/or sub-committee decides otherwise).</w:t>
      </w:r>
    </w:p>
    <w:p w14:paraId="3921961B"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r w:rsidRPr="006B3FFD">
        <w:rPr>
          <w:rFonts w:ascii="Arial" w:hAnsi="Arial" w:cs="Arial"/>
          <w:color w:val="000000"/>
          <w:lang w:val="en-NZ"/>
        </w:rPr>
        <w:t xml:space="preserve">However, an </w:t>
      </w:r>
      <w:r w:rsidRPr="006B3FFD">
        <w:rPr>
          <w:rFonts w:ascii="Arial" w:hAnsi="Arial" w:cs="Arial"/>
          <w:b/>
          <w:color w:val="000000"/>
          <w:lang w:val="en-NZ"/>
        </w:rPr>
        <w:t>Officer</w:t>
      </w:r>
      <w:r w:rsidRPr="006B3FFD">
        <w:rPr>
          <w:rFonts w:ascii="Arial" w:hAnsi="Arial" w:cs="Arial"/>
          <w:color w:val="000000"/>
          <w:lang w:val="en-NZ"/>
        </w:rPr>
        <w:t xml:space="preserve"> or member of a sub-committee who is prevented from voting on a </w:t>
      </w:r>
      <w:r w:rsidRPr="006B3FFD">
        <w:rPr>
          <w:rFonts w:ascii="Arial" w:hAnsi="Arial" w:cs="Arial"/>
          <w:b/>
          <w:color w:val="000000"/>
          <w:lang w:val="en-NZ"/>
        </w:rPr>
        <w:t>Matter</w:t>
      </w:r>
      <w:r w:rsidRPr="006B3FFD">
        <w:rPr>
          <w:rFonts w:ascii="Arial" w:hAnsi="Arial" w:cs="Arial"/>
          <w:color w:val="000000"/>
          <w:lang w:val="en-NZ"/>
        </w:rPr>
        <w:t xml:space="preserve"> may still be counted for the purpose of determining whether there is a quorum at any meeting at which the </w:t>
      </w:r>
      <w:r w:rsidRPr="006B3FFD">
        <w:rPr>
          <w:rFonts w:ascii="Arial" w:hAnsi="Arial" w:cs="Arial"/>
          <w:b/>
          <w:color w:val="000000"/>
          <w:lang w:val="en-NZ"/>
        </w:rPr>
        <w:t>Matter</w:t>
      </w:r>
      <w:r w:rsidRPr="006B3FFD">
        <w:rPr>
          <w:rFonts w:ascii="Arial" w:hAnsi="Arial" w:cs="Arial"/>
          <w:color w:val="000000"/>
          <w:lang w:val="en-NZ"/>
        </w:rPr>
        <w:t xml:space="preserve"> is considered.</w:t>
      </w:r>
    </w:p>
    <w:p w14:paraId="588861B3"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Where 50 per cent or more of </w:t>
      </w:r>
      <w:r w:rsidRPr="006B3FFD">
        <w:rPr>
          <w:rFonts w:ascii="Arial" w:hAnsi="Arial" w:cs="Arial"/>
          <w:b/>
          <w:color w:val="000000"/>
          <w:lang w:val="en-NZ"/>
        </w:rPr>
        <w:t>Officers</w:t>
      </w:r>
      <w:r w:rsidRPr="006B3FFD">
        <w:rPr>
          <w:rFonts w:ascii="Arial" w:hAnsi="Arial" w:cs="Arial"/>
          <w:color w:val="000000"/>
          <w:lang w:val="en-NZ"/>
        </w:rPr>
        <w:t xml:space="preserve"> are prevented from voting on a </w:t>
      </w:r>
      <w:r w:rsidRPr="006B3FFD">
        <w:rPr>
          <w:rFonts w:ascii="Arial" w:hAnsi="Arial" w:cs="Arial"/>
          <w:b/>
          <w:color w:val="000000"/>
          <w:lang w:val="en-NZ"/>
        </w:rPr>
        <w:t>Matter</w:t>
      </w:r>
      <w:r w:rsidRPr="006B3FFD">
        <w:rPr>
          <w:rFonts w:ascii="Arial" w:hAnsi="Arial" w:cs="Arial"/>
          <w:color w:val="000000"/>
          <w:lang w:val="en-NZ"/>
        </w:rPr>
        <w:t xml:space="preserve"> because they are interested in that </w:t>
      </w:r>
      <w:r w:rsidRPr="006B3FFD">
        <w:rPr>
          <w:rFonts w:ascii="Arial" w:hAnsi="Arial" w:cs="Arial"/>
          <w:b/>
          <w:color w:val="000000"/>
          <w:lang w:val="en-NZ"/>
        </w:rPr>
        <w:t>Matter</w:t>
      </w:r>
      <w:r w:rsidRPr="006B3FFD">
        <w:rPr>
          <w:rFonts w:ascii="Arial" w:hAnsi="Arial" w:cs="Arial"/>
          <w:color w:val="000000"/>
          <w:lang w:val="en-NZ"/>
        </w:rPr>
        <w:t xml:space="preserve">, a </w:t>
      </w:r>
      <w:r w:rsidRPr="006B3FFD">
        <w:rPr>
          <w:rFonts w:ascii="Arial" w:hAnsi="Arial" w:cs="Arial"/>
          <w:b/>
          <w:color w:val="000000"/>
          <w:lang w:val="en-NZ"/>
        </w:rPr>
        <w:t>Special General Meeting</w:t>
      </w:r>
      <w:r w:rsidRPr="006B3FFD">
        <w:rPr>
          <w:rFonts w:ascii="Arial" w:hAnsi="Arial" w:cs="Arial"/>
          <w:color w:val="000000"/>
          <w:lang w:val="en-NZ"/>
        </w:rPr>
        <w:t xml:space="preserve"> must be called to consider and determine the </w:t>
      </w:r>
      <w:r w:rsidRPr="006B3FFD">
        <w:rPr>
          <w:rFonts w:ascii="Arial" w:hAnsi="Arial" w:cs="Arial"/>
          <w:b/>
          <w:color w:val="000000"/>
          <w:lang w:val="en-NZ"/>
        </w:rPr>
        <w:t>Matter</w:t>
      </w:r>
      <w:r w:rsidRPr="006B3FFD">
        <w:rPr>
          <w:rFonts w:ascii="Arial" w:hAnsi="Arial" w:cs="Arial"/>
          <w:color w:val="000000"/>
          <w:lang w:val="en-NZ"/>
        </w:rPr>
        <w:t xml:space="preserve">, unless all non-interested </w:t>
      </w:r>
      <w:r w:rsidRPr="006B3FFD">
        <w:rPr>
          <w:rFonts w:ascii="Arial" w:hAnsi="Arial" w:cs="Arial"/>
          <w:b/>
          <w:color w:val="000000"/>
          <w:lang w:val="en-NZ"/>
        </w:rPr>
        <w:t>Officers</w:t>
      </w:r>
      <w:r w:rsidRPr="006B3FFD">
        <w:rPr>
          <w:rFonts w:ascii="Arial" w:hAnsi="Arial" w:cs="Arial"/>
          <w:color w:val="000000"/>
          <w:lang w:val="en-NZ"/>
        </w:rPr>
        <w:t xml:space="preserve"> agree otherwise.</w:t>
      </w:r>
    </w:p>
    <w:p w14:paraId="0318EC58"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Where 50 per cent or more of the members of a sub-committee are prevented from voting on a </w:t>
      </w:r>
      <w:r w:rsidRPr="006B3FFD">
        <w:rPr>
          <w:rFonts w:ascii="Arial" w:hAnsi="Arial" w:cs="Arial"/>
          <w:b/>
          <w:color w:val="000000"/>
          <w:lang w:val="en-NZ"/>
        </w:rPr>
        <w:t>Matter</w:t>
      </w:r>
      <w:r w:rsidRPr="006B3FFD">
        <w:rPr>
          <w:rFonts w:ascii="Arial" w:hAnsi="Arial" w:cs="Arial"/>
          <w:color w:val="000000"/>
          <w:lang w:val="en-NZ"/>
        </w:rPr>
        <w:t xml:space="preserve"> because they are interested in that </w:t>
      </w:r>
      <w:r w:rsidRPr="006B3FFD">
        <w:rPr>
          <w:rFonts w:ascii="Arial" w:hAnsi="Arial" w:cs="Arial"/>
          <w:b/>
          <w:color w:val="000000"/>
          <w:lang w:val="en-NZ"/>
        </w:rPr>
        <w:t>Matter</w:t>
      </w:r>
      <w:r w:rsidRPr="006B3FFD">
        <w:rPr>
          <w:rFonts w:ascii="Arial" w:hAnsi="Arial" w:cs="Arial"/>
          <w:color w:val="000000"/>
          <w:lang w:val="en-NZ"/>
        </w:rPr>
        <w:t xml:space="preserve">, the </w:t>
      </w:r>
      <w:r w:rsidRPr="006B3FFD">
        <w:rPr>
          <w:rFonts w:ascii="Arial" w:hAnsi="Arial" w:cs="Arial"/>
          <w:b/>
          <w:color w:val="000000"/>
          <w:lang w:val="en-NZ"/>
        </w:rPr>
        <w:t>Committee</w:t>
      </w:r>
      <w:r w:rsidRPr="006B3FFD">
        <w:rPr>
          <w:rFonts w:ascii="Arial" w:hAnsi="Arial" w:cs="Arial"/>
          <w:color w:val="000000"/>
          <w:lang w:val="en-NZ"/>
        </w:rPr>
        <w:t xml:space="preserve"> shall consider and determine the </w:t>
      </w:r>
      <w:r w:rsidRPr="006B3FFD">
        <w:rPr>
          <w:rFonts w:ascii="Arial" w:hAnsi="Arial" w:cs="Arial"/>
          <w:b/>
          <w:color w:val="000000"/>
          <w:lang w:val="en-NZ"/>
        </w:rPr>
        <w:t>Matter</w:t>
      </w:r>
      <w:r w:rsidRPr="006B3FFD">
        <w:rPr>
          <w:rFonts w:ascii="Arial" w:hAnsi="Arial" w:cs="Arial"/>
          <w:color w:val="000000"/>
          <w:lang w:val="en-NZ"/>
        </w:rPr>
        <w:t>.</w:t>
      </w:r>
    </w:p>
    <w:p w14:paraId="6E2F970D"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32C2B893" w14:textId="77777777" w:rsidR="00A6751C" w:rsidRPr="00CF3A9F" w:rsidRDefault="00000000" w:rsidP="00CF3A9F">
      <w:pPr>
        <w:pStyle w:val="Heading2"/>
      </w:pPr>
      <w:r w:rsidRPr="00CF3A9F">
        <w:t>Records</w:t>
      </w:r>
    </w:p>
    <w:p w14:paraId="732FAAB4" w14:textId="77777777" w:rsidR="00A6751C" w:rsidRPr="00884EFB" w:rsidRDefault="00000000" w:rsidP="00884EFB">
      <w:pPr>
        <w:pStyle w:val="Heading3"/>
      </w:pPr>
      <w:r w:rsidRPr="00884EFB">
        <w:t>Register of Members</w:t>
      </w:r>
    </w:p>
    <w:p w14:paraId="06B4AA4A" w14:textId="63B12A70"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color w:val="000000"/>
          <w:lang w:val="en-NZ"/>
        </w:rPr>
        <w:t xml:space="preserve"> shall keep an up-to-date Register of Members.</w:t>
      </w:r>
    </w:p>
    <w:p w14:paraId="5BF585C3"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For each current </w:t>
      </w:r>
      <w:r w:rsidRPr="006B3FFD">
        <w:rPr>
          <w:rFonts w:ascii="Arial" w:hAnsi="Arial" w:cs="Arial"/>
          <w:b/>
          <w:color w:val="000000"/>
          <w:lang w:val="en-NZ"/>
        </w:rPr>
        <w:t>Member</w:t>
      </w:r>
      <w:r w:rsidRPr="006B3FFD">
        <w:rPr>
          <w:rFonts w:ascii="Arial" w:hAnsi="Arial" w:cs="Arial"/>
          <w:color w:val="000000"/>
          <w:lang w:val="en-NZ"/>
        </w:rPr>
        <w:t>, the information contained in the Register of Members shall include —</w:t>
      </w:r>
    </w:p>
    <w:p w14:paraId="75198279" w14:textId="77777777" w:rsidR="00A6751C" w:rsidRPr="006B3FFD" w:rsidRDefault="00000000">
      <w:pPr>
        <w:numPr>
          <w:ilvl w:val="0"/>
          <w:numId w:val="27"/>
        </w:numPr>
        <w:spacing w:after="0" w:line="240" w:lineRule="auto"/>
        <w:rPr>
          <w:rFonts w:ascii="Arial" w:hAnsi="Arial" w:cs="Arial"/>
          <w:lang w:val="en-NZ"/>
        </w:rPr>
      </w:pPr>
      <w:r w:rsidRPr="006B3FFD">
        <w:rPr>
          <w:rFonts w:ascii="Arial" w:hAnsi="Arial" w:cs="Arial"/>
          <w:color w:val="000000"/>
          <w:lang w:val="en-NZ"/>
        </w:rPr>
        <w:t>Their name, and</w:t>
      </w:r>
    </w:p>
    <w:p w14:paraId="6EAF46BA" w14:textId="77777777" w:rsidR="00A6751C" w:rsidRPr="006B3FFD" w:rsidRDefault="00000000">
      <w:pPr>
        <w:numPr>
          <w:ilvl w:val="0"/>
          <w:numId w:val="27"/>
        </w:numPr>
        <w:spacing w:after="0" w:line="240" w:lineRule="auto"/>
        <w:rPr>
          <w:rFonts w:ascii="Arial" w:hAnsi="Arial" w:cs="Arial"/>
          <w:lang w:val="en-NZ"/>
        </w:rPr>
      </w:pPr>
      <w:r w:rsidRPr="006B3FFD">
        <w:rPr>
          <w:rFonts w:ascii="Arial" w:hAnsi="Arial" w:cs="Arial"/>
          <w:color w:val="000000"/>
          <w:lang w:val="en-NZ"/>
        </w:rPr>
        <w:t xml:space="preserve">The date on which they became a </w:t>
      </w:r>
      <w:proofErr w:type="gramStart"/>
      <w:r w:rsidRPr="006B3FFD">
        <w:rPr>
          <w:rFonts w:ascii="Arial" w:hAnsi="Arial" w:cs="Arial"/>
          <w:b/>
          <w:color w:val="000000"/>
          <w:lang w:val="en-NZ"/>
        </w:rPr>
        <w:t>Member</w:t>
      </w:r>
      <w:proofErr w:type="gramEnd"/>
      <w:r w:rsidRPr="006B3FFD">
        <w:rPr>
          <w:rFonts w:ascii="Arial" w:hAnsi="Arial" w:cs="Arial"/>
          <w:color w:val="000000"/>
          <w:lang w:val="en-NZ"/>
        </w:rPr>
        <w:t xml:space="preserve"> (if there is no record of the date they joined, this date will be recorded as ‘Unknown’), and</w:t>
      </w:r>
    </w:p>
    <w:p w14:paraId="553947A1" w14:textId="77777777" w:rsidR="00A6751C" w:rsidRPr="006B3FFD" w:rsidRDefault="00000000">
      <w:pPr>
        <w:numPr>
          <w:ilvl w:val="0"/>
          <w:numId w:val="27"/>
        </w:numPr>
        <w:spacing w:after="0" w:line="240" w:lineRule="auto"/>
        <w:rPr>
          <w:rFonts w:ascii="Arial" w:hAnsi="Arial" w:cs="Arial"/>
          <w:lang w:val="en-NZ"/>
        </w:rPr>
      </w:pPr>
      <w:r w:rsidRPr="006B3FFD">
        <w:rPr>
          <w:rFonts w:ascii="Arial" w:hAnsi="Arial" w:cs="Arial"/>
          <w:color w:val="000000"/>
          <w:lang w:val="en-NZ"/>
        </w:rPr>
        <w:t>Their contact details, including —</w:t>
      </w:r>
    </w:p>
    <w:p w14:paraId="117DC149" w14:textId="77777777" w:rsidR="00A6751C" w:rsidRPr="006B3FFD" w:rsidRDefault="00000000">
      <w:pPr>
        <w:numPr>
          <w:ilvl w:val="1"/>
          <w:numId w:val="55"/>
        </w:numPr>
        <w:spacing w:after="0" w:line="240" w:lineRule="auto"/>
        <w:rPr>
          <w:rFonts w:ascii="Arial" w:hAnsi="Arial" w:cs="Arial"/>
          <w:lang w:val="en-NZ"/>
        </w:rPr>
      </w:pPr>
      <w:r w:rsidRPr="006B3FFD">
        <w:rPr>
          <w:rFonts w:ascii="Arial" w:hAnsi="Arial" w:cs="Arial"/>
          <w:color w:val="000000"/>
          <w:lang w:val="en-NZ"/>
        </w:rPr>
        <w:t>A physical address or an electronic address, and</w:t>
      </w:r>
    </w:p>
    <w:p w14:paraId="206CC02C" w14:textId="77777777" w:rsidR="00A6751C" w:rsidRPr="006B3FFD" w:rsidRDefault="00000000">
      <w:pPr>
        <w:numPr>
          <w:ilvl w:val="1"/>
          <w:numId w:val="55"/>
        </w:numPr>
        <w:spacing w:after="0" w:line="240" w:lineRule="auto"/>
        <w:rPr>
          <w:rFonts w:ascii="Arial" w:hAnsi="Arial" w:cs="Arial"/>
          <w:lang w:val="en-NZ"/>
        </w:rPr>
      </w:pPr>
      <w:r w:rsidRPr="006B3FFD">
        <w:rPr>
          <w:rFonts w:ascii="Arial" w:hAnsi="Arial" w:cs="Arial"/>
          <w:color w:val="000000"/>
          <w:lang w:val="en-NZ"/>
        </w:rPr>
        <w:t>A telephone number.</w:t>
      </w:r>
    </w:p>
    <w:p w14:paraId="071529BC"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register will also include each </w:t>
      </w:r>
      <w:r w:rsidRPr="006B3FFD">
        <w:rPr>
          <w:rFonts w:ascii="Arial" w:hAnsi="Arial" w:cs="Arial"/>
          <w:b/>
          <w:color w:val="000000"/>
          <w:lang w:val="en-NZ"/>
        </w:rPr>
        <w:t>Member's</w:t>
      </w:r>
      <w:r w:rsidRPr="006B3FFD">
        <w:rPr>
          <w:rFonts w:ascii="Arial" w:hAnsi="Arial" w:cs="Arial"/>
          <w:color w:val="000000"/>
          <w:lang w:val="en-NZ"/>
        </w:rPr>
        <w:t xml:space="preserve"> —</w:t>
      </w:r>
    </w:p>
    <w:p w14:paraId="51EECB4A" w14:textId="77777777" w:rsidR="00A6751C" w:rsidRPr="006B3FFD" w:rsidRDefault="00000000">
      <w:pPr>
        <w:numPr>
          <w:ilvl w:val="0"/>
          <w:numId w:val="28"/>
        </w:numPr>
        <w:spacing w:after="0" w:line="240" w:lineRule="auto"/>
        <w:rPr>
          <w:rFonts w:ascii="Arial" w:hAnsi="Arial" w:cs="Arial"/>
          <w:lang w:val="en-NZ"/>
        </w:rPr>
      </w:pPr>
      <w:r w:rsidRPr="006B3FFD">
        <w:rPr>
          <w:rFonts w:ascii="Arial" w:hAnsi="Arial" w:cs="Arial"/>
          <w:color w:val="000000"/>
          <w:lang w:val="en-NZ"/>
        </w:rPr>
        <w:t>postal address</w:t>
      </w:r>
    </w:p>
    <w:p w14:paraId="50F9C659" w14:textId="77777777" w:rsidR="00A6751C" w:rsidRPr="006B3FFD" w:rsidRDefault="00000000">
      <w:pPr>
        <w:numPr>
          <w:ilvl w:val="0"/>
          <w:numId w:val="28"/>
        </w:numPr>
        <w:spacing w:after="0" w:line="240" w:lineRule="auto"/>
        <w:rPr>
          <w:rFonts w:ascii="Arial" w:hAnsi="Arial" w:cs="Arial"/>
          <w:lang w:val="en-NZ"/>
        </w:rPr>
      </w:pPr>
      <w:r w:rsidRPr="006B3FFD">
        <w:rPr>
          <w:rFonts w:ascii="Arial" w:hAnsi="Arial" w:cs="Arial"/>
          <w:color w:val="000000"/>
          <w:lang w:val="en-NZ"/>
        </w:rPr>
        <w:t>email address (if any)</w:t>
      </w:r>
    </w:p>
    <w:p w14:paraId="193B36D3" w14:textId="77777777" w:rsidR="00A6751C" w:rsidRPr="006B3FFD" w:rsidRDefault="00000000">
      <w:pPr>
        <w:numPr>
          <w:ilvl w:val="0"/>
          <w:numId w:val="28"/>
        </w:numPr>
        <w:spacing w:after="0" w:line="240" w:lineRule="auto"/>
        <w:rPr>
          <w:rFonts w:ascii="Arial" w:hAnsi="Arial" w:cs="Arial"/>
          <w:lang w:val="en-NZ"/>
        </w:rPr>
      </w:pPr>
      <w:r w:rsidRPr="006B3FFD">
        <w:rPr>
          <w:rFonts w:ascii="Arial" w:hAnsi="Arial" w:cs="Arial"/>
          <w:color w:val="000000"/>
          <w:lang w:val="en-NZ"/>
        </w:rPr>
        <w:t xml:space="preserve">whether the </w:t>
      </w:r>
      <w:r w:rsidRPr="006B3FFD">
        <w:rPr>
          <w:rFonts w:ascii="Arial" w:hAnsi="Arial" w:cs="Arial"/>
          <w:b/>
          <w:color w:val="000000"/>
          <w:lang w:val="en-NZ"/>
        </w:rPr>
        <w:t>Member</w:t>
      </w:r>
      <w:r w:rsidRPr="006B3FFD">
        <w:rPr>
          <w:rFonts w:ascii="Arial" w:hAnsi="Arial" w:cs="Arial"/>
          <w:color w:val="000000"/>
          <w:lang w:val="en-NZ"/>
        </w:rPr>
        <w:t xml:space="preserve"> is financial or unfinancial</w:t>
      </w:r>
    </w:p>
    <w:p w14:paraId="0FB3051C" w14:textId="477F2D80"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Every current </w:t>
      </w:r>
      <w:r w:rsidRPr="006B3FFD">
        <w:rPr>
          <w:rFonts w:ascii="Arial" w:hAnsi="Arial" w:cs="Arial"/>
          <w:b/>
          <w:color w:val="000000"/>
          <w:lang w:val="en-NZ"/>
        </w:rPr>
        <w:t>Member</w:t>
      </w:r>
      <w:r w:rsidRPr="006B3FFD">
        <w:rPr>
          <w:rFonts w:ascii="Arial" w:hAnsi="Arial" w:cs="Arial"/>
          <w:color w:val="000000"/>
          <w:lang w:val="en-NZ"/>
        </w:rPr>
        <w:t xml:space="preserve"> shall promptly advise the </w:t>
      </w:r>
      <w:r w:rsidR="00815AAE" w:rsidRPr="006B3FFD">
        <w:rPr>
          <w:rFonts w:ascii="Arial" w:hAnsi="Arial" w:cs="Arial"/>
          <w:b/>
          <w:color w:val="000000"/>
          <w:lang w:val="en-NZ"/>
        </w:rPr>
        <w:t>Club</w:t>
      </w:r>
      <w:r w:rsidRPr="006B3FFD">
        <w:rPr>
          <w:rFonts w:ascii="Arial" w:hAnsi="Arial" w:cs="Arial"/>
          <w:color w:val="000000"/>
          <w:lang w:val="en-NZ"/>
        </w:rPr>
        <w:t xml:space="preserve"> of any change of the </w:t>
      </w:r>
      <w:r w:rsidRPr="006B3FFD">
        <w:rPr>
          <w:rFonts w:ascii="Arial" w:hAnsi="Arial" w:cs="Arial"/>
          <w:b/>
          <w:color w:val="000000"/>
          <w:lang w:val="en-NZ"/>
        </w:rPr>
        <w:t>Member’s</w:t>
      </w:r>
      <w:r w:rsidRPr="006B3FFD">
        <w:rPr>
          <w:rFonts w:ascii="Arial" w:hAnsi="Arial" w:cs="Arial"/>
          <w:color w:val="000000"/>
          <w:lang w:val="en-NZ"/>
        </w:rPr>
        <w:t xml:space="preserve"> contact details.</w:t>
      </w:r>
    </w:p>
    <w:p w14:paraId="61D7CF72" w14:textId="684C4E72"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color w:val="000000"/>
          <w:lang w:val="en-NZ"/>
        </w:rPr>
        <w:t xml:space="preserve"> shall also keep a record of the former </w:t>
      </w:r>
      <w:r w:rsidRPr="006B3FFD">
        <w:rPr>
          <w:rFonts w:ascii="Arial" w:hAnsi="Arial" w:cs="Arial"/>
          <w:b/>
          <w:color w:val="000000"/>
          <w:lang w:val="en-NZ"/>
        </w:rPr>
        <w:t>Members</w:t>
      </w:r>
      <w:r w:rsidRPr="006B3FFD">
        <w:rPr>
          <w:rFonts w:ascii="Arial" w:hAnsi="Arial" w:cs="Arial"/>
          <w:color w:val="000000"/>
          <w:lang w:val="en-NZ"/>
        </w:rPr>
        <w:t xml:space="preserve"> of the </w:t>
      </w:r>
      <w:r w:rsidR="00815AAE" w:rsidRPr="006B3FFD">
        <w:rPr>
          <w:rFonts w:ascii="Arial" w:hAnsi="Arial" w:cs="Arial"/>
          <w:b/>
          <w:color w:val="000000"/>
          <w:lang w:val="en-NZ"/>
        </w:rPr>
        <w:t>Club</w:t>
      </w:r>
      <w:r w:rsidRPr="006B3FFD">
        <w:rPr>
          <w:rFonts w:ascii="Arial" w:hAnsi="Arial" w:cs="Arial"/>
          <w:color w:val="000000"/>
          <w:lang w:val="en-NZ"/>
        </w:rPr>
        <w:t xml:space="preserve">. For each </w:t>
      </w:r>
      <w:r w:rsidRPr="006B3FFD">
        <w:rPr>
          <w:rFonts w:ascii="Arial" w:hAnsi="Arial" w:cs="Arial"/>
          <w:b/>
          <w:color w:val="000000"/>
          <w:lang w:val="en-NZ"/>
        </w:rPr>
        <w:t>Member</w:t>
      </w:r>
      <w:r w:rsidRPr="006B3FFD">
        <w:rPr>
          <w:rFonts w:ascii="Arial" w:hAnsi="Arial" w:cs="Arial"/>
          <w:color w:val="000000"/>
          <w:lang w:val="en-NZ"/>
        </w:rPr>
        <w:t xml:space="preserve"> who ceased to be a </w:t>
      </w:r>
      <w:proofErr w:type="gramStart"/>
      <w:r w:rsidRPr="006B3FFD">
        <w:rPr>
          <w:rFonts w:ascii="Arial" w:hAnsi="Arial" w:cs="Arial"/>
          <w:b/>
          <w:color w:val="000000"/>
          <w:lang w:val="en-NZ"/>
        </w:rPr>
        <w:t>Member</w:t>
      </w:r>
      <w:proofErr w:type="gramEnd"/>
      <w:r w:rsidRPr="006B3FFD">
        <w:rPr>
          <w:rFonts w:ascii="Arial" w:hAnsi="Arial" w:cs="Arial"/>
          <w:color w:val="000000"/>
          <w:lang w:val="en-NZ"/>
        </w:rPr>
        <w:t xml:space="preserve"> within the previous </w:t>
      </w:r>
      <w:r w:rsidR="003724ED">
        <w:rPr>
          <w:rFonts w:ascii="Arial" w:hAnsi="Arial" w:cs="Arial"/>
          <w:color w:val="000000"/>
          <w:lang w:val="en-NZ"/>
        </w:rPr>
        <w:t>seven</w:t>
      </w:r>
      <w:r w:rsidRPr="006B3FFD">
        <w:rPr>
          <w:rFonts w:ascii="Arial" w:hAnsi="Arial" w:cs="Arial"/>
          <w:color w:val="000000"/>
          <w:lang w:val="en-NZ"/>
        </w:rPr>
        <w:t xml:space="preserve"> years, the </w:t>
      </w:r>
      <w:r w:rsidR="00815AAE" w:rsidRPr="006B3FFD">
        <w:rPr>
          <w:rFonts w:ascii="Arial" w:hAnsi="Arial" w:cs="Arial"/>
          <w:b/>
          <w:color w:val="000000"/>
          <w:lang w:val="en-NZ"/>
        </w:rPr>
        <w:t>Club</w:t>
      </w:r>
      <w:r w:rsidRPr="006B3FFD">
        <w:rPr>
          <w:rFonts w:ascii="Arial" w:hAnsi="Arial" w:cs="Arial"/>
          <w:color w:val="000000"/>
          <w:lang w:val="en-NZ"/>
        </w:rPr>
        <w:t xml:space="preserve"> will record:</w:t>
      </w:r>
    </w:p>
    <w:p w14:paraId="2F3E452C" w14:textId="77777777" w:rsidR="00A6751C" w:rsidRPr="006B3FFD" w:rsidRDefault="00000000">
      <w:pPr>
        <w:numPr>
          <w:ilvl w:val="0"/>
          <w:numId w:val="29"/>
        </w:numPr>
        <w:spacing w:after="0" w:line="240" w:lineRule="auto"/>
        <w:rPr>
          <w:rFonts w:ascii="Arial" w:hAnsi="Arial" w:cs="Arial"/>
          <w:lang w:val="en-NZ"/>
        </w:rPr>
      </w:pPr>
      <w:r w:rsidRPr="006B3FFD">
        <w:rPr>
          <w:rFonts w:ascii="Arial" w:hAnsi="Arial" w:cs="Arial"/>
          <w:color w:val="000000"/>
          <w:lang w:val="en-NZ"/>
        </w:rPr>
        <w:t xml:space="preserve">The former </w:t>
      </w:r>
      <w:r w:rsidRPr="006B3FFD">
        <w:rPr>
          <w:rFonts w:ascii="Arial" w:hAnsi="Arial" w:cs="Arial"/>
          <w:b/>
          <w:color w:val="000000"/>
          <w:lang w:val="en-NZ"/>
        </w:rPr>
        <w:t>Member's</w:t>
      </w:r>
      <w:r w:rsidRPr="006B3FFD">
        <w:rPr>
          <w:rFonts w:ascii="Arial" w:hAnsi="Arial" w:cs="Arial"/>
          <w:color w:val="000000"/>
          <w:lang w:val="en-NZ"/>
        </w:rPr>
        <w:t xml:space="preserve"> name, and</w:t>
      </w:r>
    </w:p>
    <w:p w14:paraId="02F06D06" w14:textId="77777777" w:rsidR="00A6751C" w:rsidRPr="006B3FFD" w:rsidRDefault="00000000">
      <w:pPr>
        <w:numPr>
          <w:ilvl w:val="0"/>
          <w:numId w:val="29"/>
        </w:numPr>
        <w:spacing w:after="0" w:line="240" w:lineRule="auto"/>
        <w:rPr>
          <w:rFonts w:ascii="Arial" w:hAnsi="Arial" w:cs="Arial"/>
          <w:lang w:val="en-NZ"/>
        </w:rPr>
      </w:pPr>
      <w:r w:rsidRPr="006B3FFD">
        <w:rPr>
          <w:rFonts w:ascii="Arial" w:hAnsi="Arial" w:cs="Arial"/>
          <w:color w:val="000000"/>
          <w:lang w:val="en-NZ"/>
        </w:rPr>
        <w:t xml:space="preserve">The date the former </w:t>
      </w:r>
      <w:r w:rsidRPr="006B3FFD">
        <w:rPr>
          <w:rFonts w:ascii="Arial" w:hAnsi="Arial" w:cs="Arial"/>
          <w:b/>
          <w:color w:val="000000"/>
          <w:lang w:val="en-NZ"/>
        </w:rPr>
        <w:t>Member</w:t>
      </w:r>
      <w:r w:rsidRPr="006B3FFD">
        <w:rPr>
          <w:rFonts w:ascii="Arial" w:hAnsi="Arial" w:cs="Arial"/>
          <w:color w:val="000000"/>
          <w:lang w:val="en-NZ"/>
        </w:rPr>
        <w:t xml:space="preserve"> ceased to be a </w:t>
      </w:r>
      <w:proofErr w:type="gramStart"/>
      <w:r w:rsidRPr="006B3FFD">
        <w:rPr>
          <w:rFonts w:ascii="Arial" w:hAnsi="Arial" w:cs="Arial"/>
          <w:b/>
          <w:color w:val="000000"/>
          <w:lang w:val="en-NZ"/>
        </w:rPr>
        <w:t>Member</w:t>
      </w:r>
      <w:proofErr w:type="gramEnd"/>
      <w:r w:rsidRPr="006B3FFD">
        <w:rPr>
          <w:rFonts w:ascii="Arial" w:hAnsi="Arial" w:cs="Arial"/>
          <w:color w:val="000000"/>
          <w:lang w:val="en-NZ"/>
        </w:rPr>
        <w:t>.</w:t>
      </w:r>
    </w:p>
    <w:p w14:paraId="5C932FF5"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lastRenderedPageBreak/>
        <w:br/>
      </w:r>
    </w:p>
    <w:p w14:paraId="15A3AD5D" w14:textId="77777777" w:rsidR="00A6751C" w:rsidRPr="00884EFB" w:rsidRDefault="00000000" w:rsidP="00884EFB">
      <w:pPr>
        <w:pStyle w:val="Heading3"/>
      </w:pPr>
      <w:r w:rsidRPr="00884EFB">
        <w:t>Interests Register</w:t>
      </w:r>
    </w:p>
    <w:p w14:paraId="433E8DB8"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Pr="006B3FFD">
        <w:rPr>
          <w:rFonts w:ascii="Arial" w:hAnsi="Arial" w:cs="Arial"/>
          <w:b/>
          <w:color w:val="000000"/>
          <w:lang w:val="en-NZ"/>
        </w:rPr>
        <w:t>Committee</w:t>
      </w:r>
      <w:r w:rsidRPr="006B3FFD">
        <w:rPr>
          <w:rFonts w:ascii="Arial" w:hAnsi="Arial" w:cs="Arial"/>
          <w:color w:val="000000"/>
          <w:lang w:val="en-NZ"/>
        </w:rPr>
        <w:t xml:space="preserve"> shall </w:t>
      </w:r>
      <w:proofErr w:type="gramStart"/>
      <w:r w:rsidRPr="006B3FFD">
        <w:rPr>
          <w:rFonts w:ascii="Arial" w:hAnsi="Arial" w:cs="Arial"/>
          <w:color w:val="000000"/>
          <w:lang w:val="en-NZ"/>
        </w:rPr>
        <w:t>at all times</w:t>
      </w:r>
      <w:proofErr w:type="gramEnd"/>
      <w:r w:rsidRPr="006B3FFD">
        <w:rPr>
          <w:rFonts w:ascii="Arial" w:hAnsi="Arial" w:cs="Arial"/>
          <w:color w:val="000000"/>
          <w:lang w:val="en-NZ"/>
        </w:rPr>
        <w:t xml:space="preserve"> maintain an up-to-date register of the interests disclosed by </w:t>
      </w:r>
      <w:r w:rsidRPr="006B3FFD">
        <w:rPr>
          <w:rFonts w:ascii="Arial" w:hAnsi="Arial" w:cs="Arial"/>
          <w:b/>
          <w:color w:val="000000"/>
          <w:lang w:val="en-NZ"/>
        </w:rPr>
        <w:t>Officers</w:t>
      </w:r>
      <w:r w:rsidRPr="006B3FFD">
        <w:rPr>
          <w:rFonts w:ascii="Arial" w:hAnsi="Arial" w:cs="Arial"/>
          <w:color w:val="000000"/>
          <w:lang w:val="en-NZ"/>
        </w:rPr>
        <w:t xml:space="preserve"> and by members of any sub-committee.</w:t>
      </w:r>
    </w:p>
    <w:p w14:paraId="51CFA9E1"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26B4F501" w14:textId="77777777" w:rsidR="00A6751C" w:rsidRPr="00884EFB" w:rsidRDefault="00000000" w:rsidP="00884EFB">
      <w:pPr>
        <w:pStyle w:val="Heading3"/>
      </w:pPr>
      <w:r w:rsidRPr="00884EFB">
        <w:t>Access to information for members</w:t>
      </w:r>
    </w:p>
    <w:p w14:paraId="07280028" w14:textId="6EAE10DE"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 </w:t>
      </w:r>
      <w:r w:rsidRPr="006B3FFD">
        <w:rPr>
          <w:rFonts w:ascii="Arial" w:hAnsi="Arial" w:cs="Arial"/>
          <w:b/>
          <w:color w:val="000000"/>
          <w:lang w:val="en-NZ"/>
        </w:rPr>
        <w:t>Member</w:t>
      </w:r>
      <w:r w:rsidRPr="006B3FFD">
        <w:rPr>
          <w:rFonts w:ascii="Arial" w:hAnsi="Arial" w:cs="Arial"/>
          <w:color w:val="000000"/>
          <w:lang w:val="en-NZ"/>
        </w:rPr>
        <w:t xml:space="preserve"> may at any time make a written request to the </w:t>
      </w:r>
      <w:r w:rsidR="00815AAE" w:rsidRPr="006B3FFD">
        <w:rPr>
          <w:rFonts w:ascii="Arial" w:hAnsi="Arial" w:cs="Arial"/>
          <w:b/>
          <w:color w:val="000000"/>
          <w:lang w:val="en-NZ"/>
        </w:rPr>
        <w:t>Club</w:t>
      </w:r>
      <w:r w:rsidRPr="006B3FFD">
        <w:rPr>
          <w:rFonts w:ascii="Arial" w:hAnsi="Arial" w:cs="Arial"/>
          <w:color w:val="000000"/>
          <w:lang w:val="en-NZ"/>
        </w:rPr>
        <w:t xml:space="preserve"> for information held by the </w:t>
      </w:r>
      <w:r w:rsidR="00815AAE" w:rsidRPr="006B3FFD">
        <w:rPr>
          <w:rFonts w:ascii="Arial" w:hAnsi="Arial" w:cs="Arial"/>
          <w:b/>
          <w:color w:val="000000"/>
          <w:lang w:val="en-NZ"/>
        </w:rPr>
        <w:t>Club</w:t>
      </w:r>
      <w:r w:rsidRPr="006B3FFD">
        <w:rPr>
          <w:rFonts w:ascii="Arial" w:hAnsi="Arial" w:cs="Arial"/>
          <w:color w:val="000000"/>
          <w:lang w:val="en-NZ"/>
        </w:rPr>
        <w:t>.</w:t>
      </w:r>
    </w:p>
    <w:p w14:paraId="249ABB60"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The request must specify the information sought in sufficient detail to enable the information to be identified.</w:t>
      </w:r>
    </w:p>
    <w:p w14:paraId="5F13183B" w14:textId="2F7818FF"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color w:val="000000"/>
          <w:lang w:val="en-NZ"/>
        </w:rPr>
        <w:t xml:space="preserve"> must, within a reasonable time after receiving a request —</w:t>
      </w:r>
    </w:p>
    <w:p w14:paraId="7A957EC6" w14:textId="77777777" w:rsidR="00A6751C" w:rsidRPr="006B3FFD" w:rsidRDefault="00000000">
      <w:pPr>
        <w:numPr>
          <w:ilvl w:val="0"/>
          <w:numId w:val="30"/>
        </w:numPr>
        <w:spacing w:after="0" w:line="240" w:lineRule="auto"/>
        <w:rPr>
          <w:rFonts w:ascii="Arial" w:hAnsi="Arial" w:cs="Arial"/>
          <w:lang w:val="en-NZ"/>
        </w:rPr>
      </w:pPr>
      <w:r w:rsidRPr="006B3FFD">
        <w:rPr>
          <w:rFonts w:ascii="Arial" w:hAnsi="Arial" w:cs="Arial"/>
          <w:color w:val="000000"/>
          <w:lang w:val="en-NZ"/>
        </w:rPr>
        <w:t>provide the information, or</w:t>
      </w:r>
    </w:p>
    <w:p w14:paraId="542D6EFC" w14:textId="77777777" w:rsidR="00A6751C" w:rsidRPr="006B3FFD" w:rsidRDefault="00000000">
      <w:pPr>
        <w:numPr>
          <w:ilvl w:val="0"/>
          <w:numId w:val="30"/>
        </w:numPr>
        <w:spacing w:after="0" w:line="240" w:lineRule="auto"/>
        <w:rPr>
          <w:rFonts w:ascii="Arial" w:hAnsi="Arial" w:cs="Arial"/>
          <w:lang w:val="en-NZ"/>
        </w:rPr>
      </w:pPr>
      <w:r w:rsidRPr="006B3FFD">
        <w:rPr>
          <w:rFonts w:ascii="Arial" w:hAnsi="Arial" w:cs="Arial"/>
          <w:color w:val="000000"/>
          <w:lang w:val="en-NZ"/>
        </w:rPr>
        <w:t>agree to provide the information within a specified period, or</w:t>
      </w:r>
    </w:p>
    <w:p w14:paraId="6E079987" w14:textId="68EC1808" w:rsidR="00A6751C" w:rsidRPr="006B3FFD" w:rsidRDefault="00000000">
      <w:pPr>
        <w:numPr>
          <w:ilvl w:val="0"/>
          <w:numId w:val="30"/>
        </w:numPr>
        <w:spacing w:after="0" w:line="240" w:lineRule="auto"/>
        <w:rPr>
          <w:rFonts w:ascii="Arial" w:hAnsi="Arial" w:cs="Arial"/>
          <w:lang w:val="en-NZ"/>
        </w:rPr>
      </w:pPr>
      <w:r w:rsidRPr="006B3FFD">
        <w:rPr>
          <w:rFonts w:ascii="Arial" w:hAnsi="Arial" w:cs="Arial"/>
          <w:color w:val="000000"/>
          <w:lang w:val="en-NZ"/>
        </w:rPr>
        <w:t xml:space="preserve">agree to provide the information within a specified period if the </w:t>
      </w:r>
      <w:r w:rsidRPr="006B3FFD">
        <w:rPr>
          <w:rFonts w:ascii="Arial" w:hAnsi="Arial" w:cs="Arial"/>
          <w:b/>
          <w:color w:val="000000"/>
          <w:lang w:val="en-NZ"/>
        </w:rPr>
        <w:t>Member</w:t>
      </w:r>
      <w:r w:rsidRPr="006B3FFD">
        <w:rPr>
          <w:rFonts w:ascii="Arial" w:hAnsi="Arial" w:cs="Arial"/>
          <w:color w:val="000000"/>
          <w:lang w:val="en-NZ"/>
        </w:rPr>
        <w:t xml:space="preserve"> pays a reasonable charge to the </w:t>
      </w:r>
      <w:r w:rsidR="00815AAE" w:rsidRPr="006B3FFD">
        <w:rPr>
          <w:rFonts w:ascii="Arial" w:hAnsi="Arial" w:cs="Arial"/>
          <w:b/>
          <w:color w:val="000000"/>
          <w:lang w:val="en-NZ"/>
        </w:rPr>
        <w:t>Club</w:t>
      </w:r>
      <w:r w:rsidRPr="006B3FFD">
        <w:rPr>
          <w:rFonts w:ascii="Arial" w:hAnsi="Arial" w:cs="Arial"/>
          <w:color w:val="000000"/>
          <w:lang w:val="en-NZ"/>
        </w:rPr>
        <w:t xml:space="preserve"> (which must be specified and explained) to meet the cost of providing the information, or</w:t>
      </w:r>
    </w:p>
    <w:p w14:paraId="3499C408" w14:textId="77777777" w:rsidR="00A6751C" w:rsidRPr="006B3FFD" w:rsidRDefault="00000000">
      <w:pPr>
        <w:numPr>
          <w:ilvl w:val="0"/>
          <w:numId w:val="30"/>
        </w:numPr>
        <w:spacing w:after="0" w:line="240" w:lineRule="auto"/>
        <w:rPr>
          <w:rFonts w:ascii="Arial" w:hAnsi="Arial" w:cs="Arial"/>
          <w:lang w:val="en-NZ"/>
        </w:rPr>
      </w:pPr>
      <w:r w:rsidRPr="006B3FFD">
        <w:rPr>
          <w:rFonts w:ascii="Arial" w:hAnsi="Arial" w:cs="Arial"/>
          <w:color w:val="000000"/>
          <w:lang w:val="en-NZ"/>
        </w:rPr>
        <w:t>refuse to provide the information, specifying the reasons for the refusal.</w:t>
      </w:r>
    </w:p>
    <w:p w14:paraId="0A0247A4" w14:textId="2DA445BF"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r w:rsidRPr="006B3FFD">
        <w:rPr>
          <w:rFonts w:ascii="Arial" w:hAnsi="Arial" w:cs="Arial"/>
          <w:color w:val="000000"/>
          <w:lang w:val="en-NZ"/>
        </w:rPr>
        <w:t xml:space="preserve">Without limiting the reasons for which the </w:t>
      </w:r>
      <w:r w:rsidR="00815AAE" w:rsidRPr="006B3FFD">
        <w:rPr>
          <w:rFonts w:ascii="Arial" w:hAnsi="Arial" w:cs="Arial"/>
          <w:b/>
          <w:color w:val="000000"/>
          <w:lang w:val="en-NZ"/>
        </w:rPr>
        <w:t>Club</w:t>
      </w:r>
      <w:r w:rsidRPr="006B3FFD">
        <w:rPr>
          <w:rFonts w:ascii="Arial" w:hAnsi="Arial" w:cs="Arial"/>
          <w:color w:val="000000"/>
          <w:lang w:val="en-NZ"/>
        </w:rPr>
        <w:t xml:space="preserve"> may refuse to provide the information, the </w:t>
      </w:r>
      <w:r w:rsidR="00815AAE" w:rsidRPr="006B3FFD">
        <w:rPr>
          <w:rFonts w:ascii="Arial" w:hAnsi="Arial" w:cs="Arial"/>
          <w:b/>
          <w:color w:val="000000"/>
          <w:lang w:val="en-NZ"/>
        </w:rPr>
        <w:t>Club</w:t>
      </w:r>
      <w:r w:rsidRPr="006B3FFD">
        <w:rPr>
          <w:rFonts w:ascii="Arial" w:hAnsi="Arial" w:cs="Arial"/>
          <w:color w:val="000000"/>
          <w:lang w:val="en-NZ"/>
        </w:rPr>
        <w:t xml:space="preserve"> may refuse to provide the information if —</w:t>
      </w:r>
    </w:p>
    <w:p w14:paraId="1483252A" w14:textId="77777777" w:rsidR="00A6751C" w:rsidRPr="006B3FFD" w:rsidRDefault="00000000">
      <w:pPr>
        <w:numPr>
          <w:ilvl w:val="0"/>
          <w:numId w:val="31"/>
        </w:numPr>
        <w:spacing w:after="0" w:line="240" w:lineRule="auto"/>
        <w:rPr>
          <w:rFonts w:ascii="Arial" w:hAnsi="Arial" w:cs="Arial"/>
          <w:lang w:val="en-NZ"/>
        </w:rPr>
      </w:pPr>
      <w:r w:rsidRPr="006B3FFD">
        <w:rPr>
          <w:rFonts w:ascii="Arial" w:hAnsi="Arial" w:cs="Arial"/>
          <w:color w:val="000000"/>
          <w:lang w:val="en-NZ"/>
        </w:rPr>
        <w:t>withholding the information is necessary to protect the privacy of natural persons, including that of deceased natural persons, or</w:t>
      </w:r>
    </w:p>
    <w:p w14:paraId="063573C9" w14:textId="38B4487E" w:rsidR="00A6751C" w:rsidRPr="006B3FFD" w:rsidRDefault="00000000">
      <w:pPr>
        <w:numPr>
          <w:ilvl w:val="0"/>
          <w:numId w:val="31"/>
        </w:numPr>
        <w:spacing w:after="0" w:line="240" w:lineRule="auto"/>
        <w:rPr>
          <w:rFonts w:ascii="Arial" w:hAnsi="Arial" w:cs="Arial"/>
          <w:lang w:val="en-NZ"/>
        </w:rPr>
      </w:pPr>
      <w:r w:rsidRPr="006B3FFD">
        <w:rPr>
          <w:rFonts w:ascii="Arial" w:hAnsi="Arial" w:cs="Arial"/>
          <w:color w:val="000000"/>
          <w:lang w:val="en-NZ"/>
        </w:rPr>
        <w:t xml:space="preserve">the disclosure of the information would, or would be likely to, prejudice the commercial position of the </w:t>
      </w:r>
      <w:r w:rsidR="00815AAE" w:rsidRPr="006B3FFD">
        <w:rPr>
          <w:rFonts w:ascii="Arial" w:hAnsi="Arial" w:cs="Arial"/>
          <w:b/>
          <w:color w:val="000000"/>
          <w:lang w:val="en-NZ"/>
        </w:rPr>
        <w:t>Club</w:t>
      </w:r>
      <w:r w:rsidRPr="006B3FFD">
        <w:rPr>
          <w:rFonts w:ascii="Arial" w:hAnsi="Arial" w:cs="Arial"/>
          <w:color w:val="000000"/>
          <w:lang w:val="en-NZ"/>
        </w:rPr>
        <w:t xml:space="preserve"> or of any of its </w:t>
      </w:r>
      <w:proofErr w:type="gramStart"/>
      <w:r w:rsidRPr="006B3FFD">
        <w:rPr>
          <w:rFonts w:ascii="Arial" w:hAnsi="Arial" w:cs="Arial"/>
          <w:b/>
          <w:color w:val="000000"/>
          <w:lang w:val="en-NZ"/>
        </w:rPr>
        <w:t>Members</w:t>
      </w:r>
      <w:proofErr w:type="gramEnd"/>
      <w:r w:rsidRPr="006B3FFD">
        <w:rPr>
          <w:rFonts w:ascii="Arial" w:hAnsi="Arial" w:cs="Arial"/>
          <w:color w:val="000000"/>
          <w:lang w:val="en-NZ"/>
        </w:rPr>
        <w:t>, or</w:t>
      </w:r>
    </w:p>
    <w:p w14:paraId="4BA789FC" w14:textId="02BA28DB" w:rsidR="00A6751C" w:rsidRPr="006B3FFD" w:rsidRDefault="00000000">
      <w:pPr>
        <w:numPr>
          <w:ilvl w:val="0"/>
          <w:numId w:val="31"/>
        </w:numPr>
        <w:spacing w:after="0" w:line="240" w:lineRule="auto"/>
        <w:rPr>
          <w:rFonts w:ascii="Arial" w:hAnsi="Arial" w:cs="Arial"/>
          <w:lang w:val="en-NZ"/>
        </w:rPr>
      </w:pPr>
      <w:r w:rsidRPr="006B3FFD">
        <w:rPr>
          <w:rFonts w:ascii="Arial" w:hAnsi="Arial" w:cs="Arial"/>
          <w:color w:val="000000"/>
          <w:lang w:val="en-NZ"/>
        </w:rPr>
        <w:t xml:space="preserve">the disclosure of the information would, or would be likely to, prejudice the financial or commercial position of any other person, </w:t>
      </w:r>
      <w:proofErr w:type="gramStart"/>
      <w:r w:rsidRPr="006B3FFD">
        <w:rPr>
          <w:rFonts w:ascii="Arial" w:hAnsi="Arial" w:cs="Arial"/>
          <w:color w:val="000000"/>
          <w:lang w:val="en-NZ"/>
        </w:rPr>
        <w:t>whether or not</w:t>
      </w:r>
      <w:proofErr w:type="gramEnd"/>
      <w:r w:rsidRPr="006B3FFD">
        <w:rPr>
          <w:rFonts w:ascii="Arial" w:hAnsi="Arial" w:cs="Arial"/>
          <w:color w:val="000000"/>
          <w:lang w:val="en-NZ"/>
        </w:rPr>
        <w:t xml:space="preserve"> that person supplied the information to the </w:t>
      </w:r>
      <w:r w:rsidR="00815AAE" w:rsidRPr="006B3FFD">
        <w:rPr>
          <w:rFonts w:ascii="Arial" w:hAnsi="Arial" w:cs="Arial"/>
          <w:b/>
          <w:color w:val="000000"/>
          <w:lang w:val="en-NZ"/>
        </w:rPr>
        <w:t>Club</w:t>
      </w:r>
      <w:r w:rsidRPr="006B3FFD">
        <w:rPr>
          <w:rFonts w:ascii="Arial" w:hAnsi="Arial" w:cs="Arial"/>
          <w:color w:val="000000"/>
          <w:lang w:val="en-NZ"/>
        </w:rPr>
        <w:t>, or</w:t>
      </w:r>
    </w:p>
    <w:p w14:paraId="75656993" w14:textId="29BBD04A" w:rsidR="00A6751C" w:rsidRPr="006B3FFD" w:rsidRDefault="00000000">
      <w:pPr>
        <w:numPr>
          <w:ilvl w:val="0"/>
          <w:numId w:val="31"/>
        </w:numPr>
        <w:spacing w:after="0" w:line="240" w:lineRule="auto"/>
        <w:rPr>
          <w:rFonts w:ascii="Arial" w:hAnsi="Arial" w:cs="Arial"/>
          <w:lang w:val="en-NZ"/>
        </w:rPr>
      </w:pPr>
      <w:r w:rsidRPr="006B3FFD">
        <w:rPr>
          <w:rFonts w:ascii="Arial" w:hAnsi="Arial" w:cs="Arial"/>
          <w:color w:val="000000"/>
          <w:lang w:val="en-NZ"/>
        </w:rPr>
        <w:t xml:space="preserve">the information is not relevant to the operation or affairs of the </w:t>
      </w:r>
      <w:r w:rsidR="00815AAE" w:rsidRPr="006B3FFD">
        <w:rPr>
          <w:rFonts w:ascii="Arial" w:hAnsi="Arial" w:cs="Arial"/>
          <w:color w:val="000000"/>
          <w:lang w:val="en-NZ"/>
        </w:rPr>
        <w:t>Club</w:t>
      </w:r>
      <w:r w:rsidRPr="006B3FFD">
        <w:rPr>
          <w:rFonts w:ascii="Arial" w:hAnsi="Arial" w:cs="Arial"/>
          <w:color w:val="000000"/>
          <w:lang w:val="en-NZ"/>
        </w:rPr>
        <w:t>, or</w:t>
      </w:r>
    </w:p>
    <w:p w14:paraId="4E903539" w14:textId="77777777" w:rsidR="00A6751C" w:rsidRPr="006B3FFD" w:rsidRDefault="00000000">
      <w:pPr>
        <w:numPr>
          <w:ilvl w:val="0"/>
          <w:numId w:val="31"/>
        </w:numPr>
        <w:spacing w:after="0" w:line="240" w:lineRule="auto"/>
        <w:rPr>
          <w:rFonts w:ascii="Arial" w:hAnsi="Arial" w:cs="Arial"/>
          <w:lang w:val="en-NZ"/>
        </w:rPr>
      </w:pPr>
      <w:r w:rsidRPr="006B3FFD">
        <w:rPr>
          <w:rFonts w:ascii="Arial" w:hAnsi="Arial" w:cs="Arial"/>
          <w:color w:val="000000"/>
          <w:lang w:val="en-NZ"/>
        </w:rPr>
        <w:t>withholding the information is necessary to maintain legal professional privilege, or</w:t>
      </w:r>
    </w:p>
    <w:p w14:paraId="0D569943" w14:textId="77777777" w:rsidR="00A6751C" w:rsidRPr="006B3FFD" w:rsidRDefault="00000000">
      <w:pPr>
        <w:numPr>
          <w:ilvl w:val="0"/>
          <w:numId w:val="31"/>
        </w:numPr>
        <w:spacing w:after="0" w:line="240" w:lineRule="auto"/>
        <w:rPr>
          <w:rFonts w:ascii="Arial" w:hAnsi="Arial" w:cs="Arial"/>
          <w:lang w:val="en-NZ"/>
        </w:rPr>
      </w:pPr>
      <w:r w:rsidRPr="006B3FFD">
        <w:rPr>
          <w:rFonts w:ascii="Arial" w:hAnsi="Arial" w:cs="Arial"/>
          <w:color w:val="000000"/>
          <w:lang w:val="en-NZ"/>
        </w:rPr>
        <w:t>the disclosure of the information would, or would be likely to, breach an enactment, or</w:t>
      </w:r>
    </w:p>
    <w:p w14:paraId="4E4252BD" w14:textId="193F9BE5" w:rsidR="00A6751C" w:rsidRPr="006B3FFD" w:rsidRDefault="00000000">
      <w:pPr>
        <w:numPr>
          <w:ilvl w:val="0"/>
          <w:numId w:val="31"/>
        </w:numPr>
        <w:spacing w:after="0" w:line="240" w:lineRule="auto"/>
        <w:rPr>
          <w:rFonts w:ascii="Arial" w:hAnsi="Arial" w:cs="Arial"/>
          <w:lang w:val="en-NZ"/>
        </w:rPr>
      </w:pPr>
      <w:r w:rsidRPr="006B3FFD">
        <w:rPr>
          <w:rFonts w:ascii="Arial" w:hAnsi="Arial" w:cs="Arial"/>
          <w:color w:val="000000"/>
          <w:lang w:val="en-NZ"/>
        </w:rPr>
        <w:t xml:space="preserve">the burden to the </w:t>
      </w:r>
      <w:r w:rsidR="00815AAE" w:rsidRPr="006B3FFD">
        <w:rPr>
          <w:rFonts w:ascii="Arial" w:hAnsi="Arial" w:cs="Arial"/>
          <w:b/>
          <w:color w:val="000000"/>
          <w:lang w:val="en-NZ"/>
        </w:rPr>
        <w:t>Club</w:t>
      </w:r>
      <w:r w:rsidRPr="006B3FFD">
        <w:rPr>
          <w:rFonts w:ascii="Arial" w:hAnsi="Arial" w:cs="Arial"/>
          <w:color w:val="000000"/>
          <w:lang w:val="en-NZ"/>
        </w:rPr>
        <w:t xml:space="preserve"> in responding to the request is substantially disproportionate to any benefit that the </w:t>
      </w:r>
      <w:r w:rsidRPr="006B3FFD">
        <w:rPr>
          <w:rFonts w:ascii="Arial" w:hAnsi="Arial" w:cs="Arial"/>
          <w:b/>
          <w:color w:val="000000"/>
          <w:lang w:val="en-NZ"/>
        </w:rPr>
        <w:t>Member</w:t>
      </w:r>
      <w:r w:rsidRPr="006B3FFD">
        <w:rPr>
          <w:rFonts w:ascii="Arial" w:hAnsi="Arial" w:cs="Arial"/>
          <w:color w:val="000000"/>
          <w:lang w:val="en-NZ"/>
        </w:rPr>
        <w:t xml:space="preserve"> (or any other person) will or may receive from the disclosure of the information, or</w:t>
      </w:r>
    </w:p>
    <w:p w14:paraId="616D0DBA" w14:textId="77777777" w:rsidR="00A6751C" w:rsidRPr="006B3FFD" w:rsidRDefault="00000000">
      <w:pPr>
        <w:numPr>
          <w:ilvl w:val="0"/>
          <w:numId w:val="31"/>
        </w:numPr>
        <w:spacing w:after="0" w:line="240" w:lineRule="auto"/>
        <w:rPr>
          <w:rFonts w:ascii="Arial" w:hAnsi="Arial" w:cs="Arial"/>
          <w:lang w:val="en-NZ"/>
        </w:rPr>
      </w:pPr>
      <w:r w:rsidRPr="006B3FFD">
        <w:rPr>
          <w:rFonts w:ascii="Arial" w:hAnsi="Arial" w:cs="Arial"/>
          <w:color w:val="000000"/>
          <w:lang w:val="en-NZ"/>
        </w:rPr>
        <w:t>the request for the information is frivolous or vexatious, or</w:t>
      </w:r>
    </w:p>
    <w:p w14:paraId="2FB47615" w14:textId="77777777" w:rsidR="00A6751C" w:rsidRPr="006B3FFD" w:rsidRDefault="00000000">
      <w:pPr>
        <w:numPr>
          <w:ilvl w:val="0"/>
          <w:numId w:val="31"/>
        </w:numPr>
        <w:spacing w:after="0" w:line="240" w:lineRule="auto"/>
        <w:rPr>
          <w:rFonts w:ascii="Arial" w:hAnsi="Arial" w:cs="Arial"/>
          <w:lang w:val="en-NZ"/>
        </w:rPr>
      </w:pPr>
      <w:r w:rsidRPr="006B3FFD">
        <w:rPr>
          <w:rFonts w:ascii="Arial" w:hAnsi="Arial" w:cs="Arial"/>
          <w:color w:val="000000"/>
          <w:lang w:val="en-NZ"/>
        </w:rPr>
        <w:t xml:space="preserve">the request seeks information about a dispute or complaint which is or has been the subject of the procedures for resolving such matters under this </w:t>
      </w:r>
      <w:r w:rsidRPr="006B3FFD">
        <w:rPr>
          <w:rFonts w:ascii="Arial" w:hAnsi="Arial" w:cs="Arial"/>
          <w:b/>
          <w:color w:val="000000"/>
          <w:lang w:val="en-NZ"/>
        </w:rPr>
        <w:t>Constitution</w:t>
      </w:r>
      <w:r w:rsidRPr="006B3FFD">
        <w:rPr>
          <w:rFonts w:ascii="Arial" w:hAnsi="Arial" w:cs="Arial"/>
          <w:color w:val="000000"/>
          <w:lang w:val="en-NZ"/>
        </w:rPr>
        <w:t xml:space="preserve"> and the </w:t>
      </w:r>
      <w:r w:rsidRPr="006B3FFD">
        <w:rPr>
          <w:rFonts w:ascii="Arial" w:hAnsi="Arial" w:cs="Arial"/>
          <w:b/>
          <w:color w:val="000000"/>
          <w:lang w:val="en-NZ"/>
        </w:rPr>
        <w:t>Act</w:t>
      </w:r>
      <w:r w:rsidRPr="006B3FFD">
        <w:rPr>
          <w:rFonts w:ascii="Arial" w:hAnsi="Arial" w:cs="Arial"/>
          <w:color w:val="000000"/>
          <w:lang w:val="en-NZ"/>
        </w:rPr>
        <w:t>.</w:t>
      </w:r>
    </w:p>
    <w:p w14:paraId="3922D17B" w14:textId="2AFDEEBC"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r w:rsidRPr="006B3FFD">
        <w:rPr>
          <w:rFonts w:ascii="Arial" w:hAnsi="Arial" w:cs="Arial"/>
          <w:color w:val="000000"/>
          <w:lang w:val="en-NZ"/>
        </w:rPr>
        <w:t xml:space="preserve">If the </w:t>
      </w:r>
      <w:r w:rsidR="00815AAE" w:rsidRPr="006B3FFD">
        <w:rPr>
          <w:rFonts w:ascii="Arial" w:hAnsi="Arial" w:cs="Arial"/>
          <w:b/>
          <w:color w:val="000000"/>
          <w:lang w:val="en-NZ"/>
        </w:rPr>
        <w:t>Club</w:t>
      </w:r>
      <w:r w:rsidRPr="006B3FFD">
        <w:rPr>
          <w:rFonts w:ascii="Arial" w:hAnsi="Arial" w:cs="Arial"/>
          <w:color w:val="000000"/>
          <w:lang w:val="en-NZ"/>
        </w:rPr>
        <w:t xml:space="preserve"> requires the </w:t>
      </w:r>
      <w:r w:rsidRPr="006B3FFD">
        <w:rPr>
          <w:rFonts w:ascii="Arial" w:hAnsi="Arial" w:cs="Arial"/>
          <w:b/>
          <w:color w:val="000000"/>
          <w:lang w:val="en-NZ"/>
        </w:rPr>
        <w:t>Member</w:t>
      </w:r>
      <w:r w:rsidRPr="006B3FFD">
        <w:rPr>
          <w:rFonts w:ascii="Arial" w:hAnsi="Arial" w:cs="Arial"/>
          <w:color w:val="000000"/>
          <w:lang w:val="en-NZ"/>
        </w:rPr>
        <w:t xml:space="preserve"> to pay a charge for the information, the </w:t>
      </w:r>
      <w:r w:rsidRPr="006B3FFD">
        <w:rPr>
          <w:rFonts w:ascii="Arial" w:hAnsi="Arial" w:cs="Arial"/>
          <w:b/>
          <w:color w:val="000000"/>
          <w:lang w:val="en-NZ"/>
        </w:rPr>
        <w:t>Member</w:t>
      </w:r>
      <w:r w:rsidRPr="006B3FFD">
        <w:rPr>
          <w:rFonts w:ascii="Arial" w:hAnsi="Arial" w:cs="Arial"/>
          <w:color w:val="000000"/>
          <w:lang w:val="en-NZ"/>
        </w:rPr>
        <w:t xml:space="preserve"> may withdraw the request, and must be treated as having done so unless, within 10 </w:t>
      </w:r>
      <w:r w:rsidRPr="006B3FFD">
        <w:rPr>
          <w:rFonts w:ascii="Arial" w:hAnsi="Arial" w:cs="Arial"/>
          <w:b/>
          <w:color w:val="000000"/>
          <w:lang w:val="en-NZ"/>
        </w:rPr>
        <w:t>Working Days</w:t>
      </w:r>
      <w:r w:rsidRPr="006B3FFD">
        <w:rPr>
          <w:rFonts w:ascii="Arial" w:hAnsi="Arial" w:cs="Arial"/>
          <w:color w:val="000000"/>
          <w:lang w:val="en-NZ"/>
        </w:rPr>
        <w:t xml:space="preserve"> after receiving notification of the charge, the </w:t>
      </w:r>
      <w:r w:rsidRPr="006B3FFD">
        <w:rPr>
          <w:rFonts w:ascii="Arial" w:hAnsi="Arial" w:cs="Arial"/>
          <w:b/>
          <w:color w:val="000000"/>
          <w:lang w:val="en-NZ"/>
        </w:rPr>
        <w:t>Member</w:t>
      </w:r>
      <w:r w:rsidRPr="006B3FFD">
        <w:rPr>
          <w:rFonts w:ascii="Arial" w:hAnsi="Arial" w:cs="Arial"/>
          <w:color w:val="000000"/>
          <w:lang w:val="en-NZ"/>
        </w:rPr>
        <w:t xml:space="preserve"> informs the </w:t>
      </w:r>
      <w:r w:rsidR="00815AAE" w:rsidRPr="006B3FFD">
        <w:rPr>
          <w:rFonts w:ascii="Arial" w:hAnsi="Arial" w:cs="Arial"/>
          <w:b/>
          <w:color w:val="000000"/>
          <w:lang w:val="en-NZ"/>
        </w:rPr>
        <w:t>Club</w:t>
      </w:r>
      <w:r w:rsidRPr="006B3FFD">
        <w:rPr>
          <w:rFonts w:ascii="Arial" w:hAnsi="Arial" w:cs="Arial"/>
          <w:color w:val="000000"/>
          <w:lang w:val="en-NZ"/>
        </w:rPr>
        <w:t xml:space="preserve"> —</w:t>
      </w:r>
    </w:p>
    <w:p w14:paraId="07CB2AF6" w14:textId="77777777" w:rsidR="00A6751C" w:rsidRPr="006B3FFD" w:rsidRDefault="00000000">
      <w:pPr>
        <w:numPr>
          <w:ilvl w:val="0"/>
          <w:numId w:val="32"/>
        </w:numPr>
        <w:spacing w:after="0" w:line="240" w:lineRule="auto"/>
        <w:rPr>
          <w:rFonts w:ascii="Arial" w:hAnsi="Arial" w:cs="Arial"/>
          <w:lang w:val="en-NZ"/>
        </w:rPr>
      </w:pPr>
      <w:r w:rsidRPr="006B3FFD">
        <w:rPr>
          <w:rFonts w:ascii="Arial" w:hAnsi="Arial" w:cs="Arial"/>
          <w:color w:val="000000"/>
          <w:lang w:val="en-NZ"/>
        </w:rPr>
        <w:t xml:space="preserve">that the </w:t>
      </w:r>
      <w:r w:rsidRPr="006B3FFD">
        <w:rPr>
          <w:rFonts w:ascii="Arial" w:hAnsi="Arial" w:cs="Arial"/>
          <w:b/>
          <w:color w:val="000000"/>
          <w:lang w:val="en-NZ"/>
        </w:rPr>
        <w:t>Member</w:t>
      </w:r>
      <w:r w:rsidRPr="006B3FFD">
        <w:rPr>
          <w:rFonts w:ascii="Arial" w:hAnsi="Arial" w:cs="Arial"/>
          <w:color w:val="000000"/>
          <w:lang w:val="en-NZ"/>
        </w:rPr>
        <w:t xml:space="preserve"> will pay the charge; or</w:t>
      </w:r>
    </w:p>
    <w:p w14:paraId="183BD997" w14:textId="77777777" w:rsidR="00A6751C" w:rsidRPr="006B3FFD" w:rsidRDefault="00000000">
      <w:pPr>
        <w:numPr>
          <w:ilvl w:val="0"/>
          <w:numId w:val="32"/>
        </w:numPr>
        <w:spacing w:after="0" w:line="240" w:lineRule="auto"/>
        <w:rPr>
          <w:rFonts w:ascii="Arial" w:hAnsi="Arial" w:cs="Arial"/>
          <w:lang w:val="en-NZ"/>
        </w:rPr>
      </w:pPr>
      <w:r w:rsidRPr="006B3FFD">
        <w:rPr>
          <w:rFonts w:ascii="Arial" w:hAnsi="Arial" w:cs="Arial"/>
          <w:color w:val="000000"/>
          <w:lang w:val="en-NZ"/>
        </w:rPr>
        <w:t xml:space="preserve">that the </w:t>
      </w:r>
      <w:r w:rsidRPr="006B3FFD">
        <w:rPr>
          <w:rFonts w:ascii="Arial" w:hAnsi="Arial" w:cs="Arial"/>
          <w:b/>
          <w:color w:val="000000"/>
          <w:lang w:val="en-NZ"/>
        </w:rPr>
        <w:t>Member</w:t>
      </w:r>
      <w:r w:rsidRPr="006B3FFD">
        <w:rPr>
          <w:rFonts w:ascii="Arial" w:hAnsi="Arial" w:cs="Arial"/>
          <w:color w:val="000000"/>
          <w:lang w:val="en-NZ"/>
        </w:rPr>
        <w:t xml:space="preserve"> considers the charge to be unreasonable.</w:t>
      </w:r>
    </w:p>
    <w:p w14:paraId="4B172E80"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r w:rsidRPr="006B3FFD">
        <w:rPr>
          <w:rFonts w:ascii="Arial" w:hAnsi="Arial" w:cs="Arial"/>
          <w:color w:val="000000"/>
          <w:lang w:val="en-NZ"/>
        </w:rPr>
        <w:t>Nothing in this rule limits Information Privacy Principle 6 of the Privacy Act 2020 relating to access to personal information.</w:t>
      </w:r>
    </w:p>
    <w:p w14:paraId="535FCAA0"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1CED4C12" w14:textId="77777777" w:rsidR="00A6751C" w:rsidRPr="00CF3A9F" w:rsidRDefault="00000000" w:rsidP="00CF3A9F">
      <w:pPr>
        <w:pStyle w:val="Heading2"/>
      </w:pPr>
      <w:r w:rsidRPr="00CF3A9F">
        <w:t>Finances</w:t>
      </w:r>
    </w:p>
    <w:p w14:paraId="568C1040" w14:textId="77777777" w:rsidR="00A6751C" w:rsidRPr="00884EFB" w:rsidRDefault="00000000" w:rsidP="00884EFB">
      <w:pPr>
        <w:pStyle w:val="Heading3"/>
      </w:pPr>
      <w:r w:rsidRPr="00884EFB">
        <w:t>Control and management</w:t>
      </w:r>
    </w:p>
    <w:p w14:paraId="56584C8D" w14:textId="5A18D1B9"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funds and property of the </w:t>
      </w:r>
      <w:r w:rsidR="00815AAE" w:rsidRPr="006B3FFD">
        <w:rPr>
          <w:rFonts w:ascii="Arial" w:hAnsi="Arial" w:cs="Arial"/>
          <w:b/>
          <w:color w:val="000000"/>
          <w:lang w:val="en-NZ"/>
        </w:rPr>
        <w:t>Club</w:t>
      </w:r>
      <w:r w:rsidRPr="006B3FFD">
        <w:rPr>
          <w:rFonts w:ascii="Arial" w:hAnsi="Arial" w:cs="Arial"/>
          <w:color w:val="000000"/>
          <w:lang w:val="en-NZ"/>
        </w:rPr>
        <w:t xml:space="preserve"> shall be—</w:t>
      </w:r>
    </w:p>
    <w:p w14:paraId="147DAD3E" w14:textId="77777777" w:rsidR="00A6751C" w:rsidRPr="006B3FFD" w:rsidRDefault="00000000">
      <w:pPr>
        <w:numPr>
          <w:ilvl w:val="0"/>
          <w:numId w:val="33"/>
        </w:numPr>
        <w:spacing w:after="0" w:line="240" w:lineRule="auto"/>
        <w:rPr>
          <w:rFonts w:ascii="Arial" w:hAnsi="Arial" w:cs="Arial"/>
          <w:lang w:val="en-NZ"/>
        </w:rPr>
      </w:pPr>
      <w:r w:rsidRPr="006B3FFD">
        <w:rPr>
          <w:rFonts w:ascii="Arial" w:hAnsi="Arial" w:cs="Arial"/>
          <w:color w:val="000000"/>
          <w:lang w:val="en-NZ"/>
        </w:rPr>
        <w:t xml:space="preserve">controlled, invested and disposed of by the </w:t>
      </w:r>
      <w:r w:rsidRPr="006B3FFD">
        <w:rPr>
          <w:rFonts w:ascii="Arial" w:hAnsi="Arial" w:cs="Arial"/>
          <w:b/>
          <w:color w:val="000000"/>
          <w:lang w:val="en-NZ"/>
        </w:rPr>
        <w:t>Committee</w:t>
      </w:r>
      <w:r w:rsidRPr="006B3FFD">
        <w:rPr>
          <w:rFonts w:ascii="Arial" w:hAnsi="Arial" w:cs="Arial"/>
          <w:color w:val="000000"/>
          <w:lang w:val="en-NZ"/>
        </w:rPr>
        <w:t xml:space="preserve">, subject to this </w:t>
      </w:r>
      <w:r w:rsidRPr="006B3FFD">
        <w:rPr>
          <w:rFonts w:ascii="Arial" w:hAnsi="Arial" w:cs="Arial"/>
          <w:b/>
          <w:color w:val="000000"/>
          <w:lang w:val="en-NZ"/>
        </w:rPr>
        <w:t>Constitution</w:t>
      </w:r>
      <w:r w:rsidRPr="006B3FFD">
        <w:rPr>
          <w:rFonts w:ascii="Arial" w:hAnsi="Arial" w:cs="Arial"/>
          <w:color w:val="000000"/>
          <w:lang w:val="en-NZ"/>
        </w:rPr>
        <w:t>, and</w:t>
      </w:r>
    </w:p>
    <w:p w14:paraId="346BEC34" w14:textId="01804ED5" w:rsidR="00A6751C" w:rsidRPr="006B3FFD" w:rsidRDefault="00000000">
      <w:pPr>
        <w:numPr>
          <w:ilvl w:val="0"/>
          <w:numId w:val="33"/>
        </w:numPr>
        <w:spacing w:after="0" w:line="240" w:lineRule="auto"/>
        <w:rPr>
          <w:rFonts w:ascii="Arial" w:hAnsi="Arial" w:cs="Arial"/>
          <w:lang w:val="en-NZ"/>
        </w:rPr>
      </w:pPr>
      <w:r w:rsidRPr="006B3FFD">
        <w:rPr>
          <w:rFonts w:ascii="Arial" w:hAnsi="Arial" w:cs="Arial"/>
          <w:color w:val="000000"/>
          <w:lang w:val="en-NZ"/>
        </w:rPr>
        <w:t xml:space="preserve">devoted solely to the promotion of the purposes of the </w:t>
      </w:r>
      <w:r w:rsidR="00815AAE" w:rsidRPr="006B3FFD">
        <w:rPr>
          <w:rFonts w:ascii="Arial" w:hAnsi="Arial" w:cs="Arial"/>
          <w:b/>
          <w:color w:val="000000"/>
          <w:lang w:val="en-NZ"/>
        </w:rPr>
        <w:t>Club</w:t>
      </w:r>
      <w:r w:rsidRPr="006B3FFD">
        <w:rPr>
          <w:rFonts w:ascii="Arial" w:hAnsi="Arial" w:cs="Arial"/>
          <w:color w:val="000000"/>
          <w:lang w:val="en-NZ"/>
        </w:rPr>
        <w:t>.</w:t>
      </w:r>
    </w:p>
    <w:p w14:paraId="2B516813" w14:textId="31E575D9"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lastRenderedPageBreak/>
        <w:t xml:space="preserve">The </w:t>
      </w:r>
      <w:r w:rsidRPr="006B3FFD">
        <w:rPr>
          <w:rFonts w:ascii="Arial" w:hAnsi="Arial" w:cs="Arial"/>
          <w:b/>
          <w:color w:val="000000"/>
          <w:lang w:val="en-NZ"/>
        </w:rPr>
        <w:t>Committee</w:t>
      </w:r>
      <w:r w:rsidRPr="006B3FFD">
        <w:rPr>
          <w:rFonts w:ascii="Arial" w:hAnsi="Arial" w:cs="Arial"/>
          <w:color w:val="000000"/>
          <w:lang w:val="en-NZ"/>
        </w:rPr>
        <w:t xml:space="preserve"> shall maintain bank accounts in the name of the </w:t>
      </w:r>
      <w:r w:rsidR="00815AAE" w:rsidRPr="006B3FFD">
        <w:rPr>
          <w:rFonts w:ascii="Arial" w:hAnsi="Arial" w:cs="Arial"/>
          <w:b/>
          <w:color w:val="000000"/>
          <w:lang w:val="en-NZ"/>
        </w:rPr>
        <w:t>Club</w:t>
      </w:r>
      <w:r w:rsidRPr="006B3FFD">
        <w:rPr>
          <w:rFonts w:ascii="Arial" w:hAnsi="Arial" w:cs="Arial"/>
          <w:color w:val="000000"/>
          <w:lang w:val="en-NZ"/>
        </w:rPr>
        <w:t>.</w:t>
      </w:r>
    </w:p>
    <w:p w14:paraId="6D126AEE" w14:textId="12D3F11E"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All money received on account of the </w:t>
      </w:r>
      <w:r w:rsidR="00815AAE" w:rsidRPr="006B3FFD">
        <w:rPr>
          <w:rFonts w:ascii="Arial" w:hAnsi="Arial" w:cs="Arial"/>
          <w:b/>
          <w:color w:val="000000"/>
          <w:lang w:val="en-NZ"/>
        </w:rPr>
        <w:t>Club</w:t>
      </w:r>
      <w:r w:rsidRPr="006B3FFD">
        <w:rPr>
          <w:rFonts w:ascii="Arial" w:hAnsi="Arial" w:cs="Arial"/>
          <w:color w:val="000000"/>
          <w:lang w:val="en-NZ"/>
        </w:rPr>
        <w:t xml:space="preserve"> shall be banked within 10 </w:t>
      </w:r>
      <w:r w:rsidRPr="006B3FFD">
        <w:rPr>
          <w:rFonts w:ascii="Arial" w:hAnsi="Arial" w:cs="Arial"/>
          <w:b/>
          <w:color w:val="000000"/>
          <w:lang w:val="en-NZ"/>
        </w:rPr>
        <w:t>Working Days</w:t>
      </w:r>
      <w:r w:rsidRPr="006B3FFD">
        <w:rPr>
          <w:rFonts w:ascii="Arial" w:hAnsi="Arial" w:cs="Arial"/>
          <w:color w:val="000000"/>
          <w:lang w:val="en-NZ"/>
        </w:rPr>
        <w:t xml:space="preserve"> of receipt.</w:t>
      </w:r>
    </w:p>
    <w:p w14:paraId="769D17FB"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All accounts paid or for payment shall be submitted to the </w:t>
      </w:r>
      <w:r w:rsidRPr="006B3FFD">
        <w:rPr>
          <w:rFonts w:ascii="Arial" w:hAnsi="Arial" w:cs="Arial"/>
          <w:b/>
          <w:color w:val="000000"/>
          <w:lang w:val="en-NZ"/>
        </w:rPr>
        <w:t>Committee</w:t>
      </w:r>
      <w:r w:rsidRPr="006B3FFD">
        <w:rPr>
          <w:rFonts w:ascii="Arial" w:hAnsi="Arial" w:cs="Arial"/>
          <w:color w:val="000000"/>
          <w:lang w:val="en-NZ"/>
        </w:rPr>
        <w:t xml:space="preserve"> for approval of payment.</w:t>
      </w:r>
    </w:p>
    <w:p w14:paraId="03ADEB34"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Pr="006B3FFD">
        <w:rPr>
          <w:rFonts w:ascii="Arial" w:hAnsi="Arial" w:cs="Arial"/>
          <w:b/>
          <w:color w:val="000000"/>
          <w:lang w:val="en-NZ"/>
        </w:rPr>
        <w:t>Committee</w:t>
      </w:r>
      <w:r w:rsidRPr="006B3FFD">
        <w:rPr>
          <w:rFonts w:ascii="Arial" w:hAnsi="Arial" w:cs="Arial"/>
          <w:color w:val="000000"/>
          <w:lang w:val="en-NZ"/>
        </w:rPr>
        <w:t xml:space="preserve"> must ensure that there are </w:t>
      </w:r>
      <w:proofErr w:type="gramStart"/>
      <w:r w:rsidRPr="006B3FFD">
        <w:rPr>
          <w:rFonts w:ascii="Arial" w:hAnsi="Arial" w:cs="Arial"/>
          <w:color w:val="000000"/>
          <w:lang w:val="en-NZ"/>
        </w:rPr>
        <w:t>kept at all times</w:t>
      </w:r>
      <w:proofErr w:type="gramEnd"/>
      <w:r w:rsidRPr="006B3FFD">
        <w:rPr>
          <w:rFonts w:ascii="Arial" w:hAnsi="Arial" w:cs="Arial"/>
          <w:color w:val="000000"/>
          <w:lang w:val="en-NZ"/>
        </w:rPr>
        <w:t xml:space="preserve"> accounting records that—</w:t>
      </w:r>
    </w:p>
    <w:p w14:paraId="4224D679" w14:textId="0E357663" w:rsidR="00A6751C" w:rsidRPr="006B3FFD" w:rsidRDefault="00000000">
      <w:pPr>
        <w:numPr>
          <w:ilvl w:val="0"/>
          <w:numId w:val="34"/>
        </w:numPr>
        <w:spacing w:after="0" w:line="240" w:lineRule="auto"/>
        <w:rPr>
          <w:rFonts w:ascii="Arial" w:hAnsi="Arial" w:cs="Arial"/>
          <w:lang w:val="en-NZ"/>
        </w:rPr>
      </w:pPr>
      <w:r w:rsidRPr="006B3FFD">
        <w:rPr>
          <w:rFonts w:ascii="Arial" w:hAnsi="Arial" w:cs="Arial"/>
          <w:color w:val="000000"/>
          <w:lang w:val="en-NZ"/>
        </w:rPr>
        <w:t xml:space="preserve">correctly record the transactions of the </w:t>
      </w:r>
      <w:r w:rsidR="00815AAE" w:rsidRPr="006B3FFD">
        <w:rPr>
          <w:rFonts w:ascii="Arial" w:hAnsi="Arial" w:cs="Arial"/>
          <w:b/>
          <w:color w:val="000000"/>
          <w:lang w:val="en-NZ"/>
        </w:rPr>
        <w:t>Club</w:t>
      </w:r>
      <w:r w:rsidRPr="006B3FFD">
        <w:rPr>
          <w:rFonts w:ascii="Arial" w:hAnsi="Arial" w:cs="Arial"/>
          <w:color w:val="000000"/>
          <w:lang w:val="en-NZ"/>
        </w:rPr>
        <w:t>, and</w:t>
      </w:r>
    </w:p>
    <w:p w14:paraId="1A44BCB9" w14:textId="34ABCA4D" w:rsidR="00A6751C" w:rsidRPr="006B3FFD" w:rsidRDefault="00000000">
      <w:pPr>
        <w:numPr>
          <w:ilvl w:val="0"/>
          <w:numId w:val="34"/>
        </w:numPr>
        <w:spacing w:after="0" w:line="240" w:lineRule="auto"/>
        <w:rPr>
          <w:rFonts w:ascii="Arial" w:hAnsi="Arial" w:cs="Arial"/>
          <w:lang w:val="en-NZ"/>
        </w:rPr>
      </w:pPr>
      <w:r w:rsidRPr="006B3FFD">
        <w:rPr>
          <w:rFonts w:ascii="Arial" w:hAnsi="Arial" w:cs="Arial"/>
          <w:color w:val="000000"/>
          <w:lang w:val="en-NZ"/>
        </w:rPr>
        <w:t xml:space="preserve">allow the </w:t>
      </w:r>
      <w:r w:rsidR="00815AAE" w:rsidRPr="006B3FFD">
        <w:rPr>
          <w:rFonts w:ascii="Arial" w:hAnsi="Arial" w:cs="Arial"/>
          <w:b/>
          <w:color w:val="000000"/>
          <w:lang w:val="en-NZ"/>
        </w:rPr>
        <w:t>Club</w:t>
      </w:r>
      <w:r w:rsidRPr="006B3FFD">
        <w:rPr>
          <w:rFonts w:ascii="Arial" w:hAnsi="Arial" w:cs="Arial"/>
          <w:color w:val="000000"/>
          <w:lang w:val="en-NZ"/>
        </w:rPr>
        <w:t xml:space="preserve"> to produce financial statements that comply with the requirements of the </w:t>
      </w:r>
      <w:r w:rsidRPr="006B3FFD">
        <w:rPr>
          <w:rFonts w:ascii="Arial" w:hAnsi="Arial" w:cs="Arial"/>
          <w:b/>
          <w:color w:val="000000"/>
          <w:lang w:val="en-NZ"/>
        </w:rPr>
        <w:t>Act</w:t>
      </w:r>
      <w:r w:rsidRPr="006B3FFD">
        <w:rPr>
          <w:rFonts w:ascii="Arial" w:hAnsi="Arial" w:cs="Arial"/>
          <w:color w:val="000000"/>
          <w:lang w:val="en-NZ"/>
        </w:rPr>
        <w:t>, and</w:t>
      </w:r>
    </w:p>
    <w:p w14:paraId="5A08B3BC" w14:textId="75A0FB09" w:rsidR="00A6751C" w:rsidRPr="006B3FFD" w:rsidRDefault="00000000">
      <w:pPr>
        <w:numPr>
          <w:ilvl w:val="0"/>
          <w:numId w:val="34"/>
        </w:numPr>
        <w:spacing w:after="0" w:line="240" w:lineRule="auto"/>
        <w:rPr>
          <w:rFonts w:ascii="Arial" w:hAnsi="Arial" w:cs="Arial"/>
          <w:lang w:val="en-NZ"/>
        </w:rPr>
      </w:pPr>
      <w:r w:rsidRPr="006B3FFD">
        <w:rPr>
          <w:rFonts w:ascii="Arial" w:hAnsi="Arial" w:cs="Arial"/>
          <w:color w:val="000000"/>
          <w:lang w:val="en-NZ"/>
        </w:rPr>
        <w:t xml:space="preserve">would enable the financial statements to be readily and properly audited (if required under any legislation or the </w:t>
      </w:r>
      <w:r w:rsidR="00815AAE" w:rsidRPr="006B3FFD">
        <w:rPr>
          <w:rFonts w:ascii="Arial" w:hAnsi="Arial" w:cs="Arial"/>
          <w:b/>
          <w:color w:val="000000"/>
          <w:lang w:val="en-NZ"/>
        </w:rPr>
        <w:t>Club</w:t>
      </w:r>
      <w:r w:rsidRPr="006B3FFD">
        <w:rPr>
          <w:rFonts w:ascii="Arial" w:hAnsi="Arial" w:cs="Arial"/>
          <w:b/>
          <w:color w:val="000000"/>
          <w:lang w:val="en-NZ"/>
        </w:rPr>
        <w:t>'s</w:t>
      </w:r>
      <w:r w:rsidRPr="006B3FFD">
        <w:rPr>
          <w:rFonts w:ascii="Arial" w:hAnsi="Arial" w:cs="Arial"/>
          <w:color w:val="000000"/>
          <w:lang w:val="en-NZ"/>
        </w:rPr>
        <w:t xml:space="preserve"> </w:t>
      </w:r>
      <w:r w:rsidRPr="006B3FFD">
        <w:rPr>
          <w:rFonts w:ascii="Arial" w:hAnsi="Arial" w:cs="Arial"/>
          <w:b/>
          <w:color w:val="000000"/>
          <w:lang w:val="en-NZ"/>
        </w:rPr>
        <w:t>Constitution</w:t>
      </w:r>
      <w:r w:rsidRPr="006B3FFD">
        <w:rPr>
          <w:rFonts w:ascii="Arial" w:hAnsi="Arial" w:cs="Arial"/>
          <w:color w:val="000000"/>
          <w:lang w:val="en-NZ"/>
        </w:rPr>
        <w:t>).</w:t>
      </w:r>
    </w:p>
    <w:p w14:paraId="1AE42BC9" w14:textId="081494BE"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Pr="006B3FFD">
        <w:rPr>
          <w:rFonts w:ascii="Arial" w:hAnsi="Arial" w:cs="Arial"/>
          <w:b/>
          <w:color w:val="000000"/>
          <w:lang w:val="en-NZ"/>
        </w:rPr>
        <w:t>Committee</w:t>
      </w:r>
      <w:r w:rsidRPr="006B3FFD">
        <w:rPr>
          <w:rFonts w:ascii="Arial" w:hAnsi="Arial" w:cs="Arial"/>
          <w:color w:val="000000"/>
          <w:lang w:val="en-NZ"/>
        </w:rPr>
        <w:t xml:space="preserve"> must establish and maintain a satisfactory system of control of the </w:t>
      </w:r>
      <w:r w:rsidR="00815AAE" w:rsidRPr="006B3FFD">
        <w:rPr>
          <w:rFonts w:ascii="Arial" w:hAnsi="Arial" w:cs="Arial"/>
          <w:b/>
          <w:color w:val="000000"/>
          <w:lang w:val="en-NZ"/>
        </w:rPr>
        <w:t>Club</w:t>
      </w:r>
      <w:r w:rsidRPr="006B3FFD">
        <w:rPr>
          <w:rFonts w:ascii="Arial" w:hAnsi="Arial" w:cs="Arial"/>
          <w:b/>
          <w:color w:val="000000"/>
          <w:lang w:val="en-NZ"/>
        </w:rPr>
        <w:t>'s</w:t>
      </w:r>
      <w:r w:rsidRPr="006B3FFD">
        <w:rPr>
          <w:rFonts w:ascii="Arial" w:hAnsi="Arial" w:cs="Arial"/>
          <w:color w:val="000000"/>
          <w:lang w:val="en-NZ"/>
        </w:rPr>
        <w:t xml:space="preserve"> accounting records.</w:t>
      </w:r>
    </w:p>
    <w:p w14:paraId="3E70747E" w14:textId="27A687BA"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accounting records must be kept in written form or in a form or manner that is easily accessible and convertible into written form. And the accounting records must be kept for the current accounting period and for the last </w:t>
      </w:r>
      <w:r w:rsidR="003724ED">
        <w:rPr>
          <w:rFonts w:ascii="Arial" w:hAnsi="Arial" w:cs="Arial"/>
          <w:color w:val="000000"/>
          <w:lang w:val="en-NZ"/>
        </w:rPr>
        <w:t>seven</w:t>
      </w:r>
      <w:r w:rsidRPr="006B3FFD">
        <w:rPr>
          <w:rFonts w:ascii="Arial" w:hAnsi="Arial" w:cs="Arial"/>
          <w:color w:val="000000"/>
          <w:lang w:val="en-NZ"/>
        </w:rPr>
        <w:t xml:space="preserve"> completed accounting periods of the </w:t>
      </w:r>
      <w:r w:rsidR="00815AAE" w:rsidRPr="006B3FFD">
        <w:rPr>
          <w:rFonts w:ascii="Arial" w:hAnsi="Arial" w:cs="Arial"/>
          <w:b/>
          <w:color w:val="000000"/>
          <w:lang w:val="en-NZ"/>
        </w:rPr>
        <w:t>Club</w:t>
      </w:r>
      <w:r w:rsidRPr="006B3FFD">
        <w:rPr>
          <w:rFonts w:ascii="Arial" w:hAnsi="Arial" w:cs="Arial"/>
          <w:color w:val="000000"/>
          <w:lang w:val="en-NZ"/>
        </w:rPr>
        <w:t>.</w:t>
      </w:r>
    </w:p>
    <w:p w14:paraId="57B4C62A" w14:textId="77777777" w:rsidR="00987685" w:rsidRPr="006B3FFD" w:rsidRDefault="00987685" w:rsidP="00727435">
      <w:pPr>
        <w:spacing w:after="0" w:line="240" w:lineRule="auto"/>
        <w:rPr>
          <w:rFonts w:ascii="Arial" w:hAnsi="Arial" w:cs="Arial"/>
          <w:lang w:val="en-NZ"/>
        </w:rPr>
      </w:pPr>
    </w:p>
    <w:p w14:paraId="5724864B" w14:textId="77777777" w:rsidR="00987685" w:rsidRPr="006B3FFD" w:rsidRDefault="00987685" w:rsidP="00727435">
      <w:pPr>
        <w:spacing w:after="0" w:line="240" w:lineRule="auto"/>
        <w:rPr>
          <w:rFonts w:ascii="Arial" w:hAnsi="Arial" w:cs="Arial"/>
          <w:lang w:val="en-NZ"/>
        </w:rPr>
      </w:pPr>
    </w:p>
    <w:p w14:paraId="2F40D7BE" w14:textId="00A75E25" w:rsidR="00987685" w:rsidRPr="00884EFB" w:rsidRDefault="00987685" w:rsidP="00884EFB">
      <w:pPr>
        <w:pStyle w:val="Heading3"/>
      </w:pPr>
      <w:r w:rsidRPr="00884EFB">
        <w:t>Indemnity</w:t>
      </w:r>
    </w:p>
    <w:p w14:paraId="65A16E76" w14:textId="4B3E4A5B" w:rsidR="00987685" w:rsidRPr="006B3FFD" w:rsidRDefault="00987685" w:rsidP="00987685">
      <w:pPr>
        <w:spacing w:after="0" w:line="240" w:lineRule="auto"/>
        <w:rPr>
          <w:rFonts w:ascii="Arial" w:hAnsi="Arial" w:cs="Arial"/>
          <w:color w:val="000000"/>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color w:val="000000"/>
          <w:lang w:val="en-NZ"/>
        </w:rPr>
        <w:t xml:space="preserve"> shall indemnify its </w:t>
      </w:r>
      <w:r w:rsidRPr="006B3FFD">
        <w:rPr>
          <w:rFonts w:ascii="Arial" w:hAnsi="Arial" w:cs="Arial"/>
          <w:b/>
          <w:bCs/>
          <w:color w:val="000000"/>
          <w:lang w:val="en-NZ"/>
        </w:rPr>
        <w:t>Officer</w:t>
      </w:r>
      <w:r w:rsidRPr="006B3FFD">
        <w:rPr>
          <w:rFonts w:ascii="Arial" w:hAnsi="Arial" w:cs="Arial"/>
          <w:color w:val="000000"/>
          <w:lang w:val="en-NZ"/>
        </w:rPr>
        <w:t xml:space="preserve">s and other officers and employees of the </w:t>
      </w:r>
      <w:r w:rsidR="00815AAE" w:rsidRPr="006B3FFD">
        <w:rPr>
          <w:rFonts w:ascii="Arial" w:hAnsi="Arial" w:cs="Arial"/>
          <w:b/>
          <w:color w:val="000000"/>
          <w:lang w:val="en-NZ"/>
        </w:rPr>
        <w:t>Club</w:t>
      </w:r>
      <w:r w:rsidRPr="006B3FFD">
        <w:rPr>
          <w:rFonts w:ascii="Arial" w:hAnsi="Arial" w:cs="Arial"/>
          <w:color w:val="000000"/>
          <w:lang w:val="en-NZ"/>
        </w:rPr>
        <w:t xml:space="preserve"> against all damages, costs (including legal costs) for which any such </w:t>
      </w:r>
      <w:r w:rsidRPr="006B3FFD">
        <w:rPr>
          <w:rFonts w:ascii="Arial" w:hAnsi="Arial" w:cs="Arial"/>
          <w:b/>
          <w:bCs/>
          <w:color w:val="000000"/>
          <w:lang w:val="en-NZ"/>
        </w:rPr>
        <w:t>Officers</w:t>
      </w:r>
      <w:r w:rsidR="000643F6" w:rsidRPr="006B3FFD">
        <w:rPr>
          <w:rFonts w:ascii="Arial" w:hAnsi="Arial" w:cs="Arial"/>
          <w:color w:val="000000"/>
          <w:lang w:val="en-NZ"/>
        </w:rPr>
        <w:t xml:space="preserve"> </w:t>
      </w:r>
      <w:r w:rsidRPr="006B3FFD">
        <w:rPr>
          <w:rFonts w:ascii="Arial" w:hAnsi="Arial" w:cs="Arial"/>
          <w:color w:val="000000"/>
          <w:lang w:val="en-NZ"/>
        </w:rPr>
        <w:t xml:space="preserve">and other officers and employees of the </w:t>
      </w:r>
      <w:r w:rsidR="00815AAE" w:rsidRPr="006B3FFD">
        <w:rPr>
          <w:rFonts w:ascii="Arial" w:hAnsi="Arial" w:cs="Arial"/>
          <w:b/>
          <w:color w:val="000000"/>
          <w:lang w:val="en-NZ"/>
        </w:rPr>
        <w:t>Club</w:t>
      </w:r>
      <w:r w:rsidRPr="006B3FFD">
        <w:rPr>
          <w:rFonts w:ascii="Arial" w:hAnsi="Arial" w:cs="Arial"/>
          <w:color w:val="000000"/>
          <w:lang w:val="en-NZ"/>
        </w:rPr>
        <w:t xml:space="preserve"> may be or becomes liable as a result of their acts and omissions in performing their functions connected with the </w:t>
      </w:r>
      <w:r w:rsidR="00815AAE" w:rsidRPr="006B3FFD">
        <w:rPr>
          <w:rFonts w:ascii="Arial" w:hAnsi="Arial" w:cs="Arial"/>
          <w:b/>
          <w:color w:val="000000"/>
          <w:lang w:val="en-NZ"/>
        </w:rPr>
        <w:t>Club</w:t>
      </w:r>
      <w:r w:rsidRPr="006B3FFD">
        <w:rPr>
          <w:rFonts w:ascii="Arial" w:hAnsi="Arial" w:cs="Arial"/>
          <w:color w:val="000000"/>
          <w:lang w:val="en-NZ"/>
        </w:rPr>
        <w:t xml:space="preserve">, other than any criminal liability or a liability that arises out of a failure to act in good faith and in what the </w:t>
      </w:r>
      <w:r w:rsidRPr="006B3FFD">
        <w:rPr>
          <w:rFonts w:ascii="Arial" w:hAnsi="Arial" w:cs="Arial"/>
          <w:b/>
          <w:bCs/>
          <w:color w:val="000000"/>
          <w:lang w:val="en-NZ"/>
        </w:rPr>
        <w:t>Officer</w:t>
      </w:r>
      <w:r w:rsidRPr="006B3FFD">
        <w:rPr>
          <w:rFonts w:ascii="Arial" w:hAnsi="Arial" w:cs="Arial"/>
          <w:color w:val="000000"/>
          <w:lang w:val="en-NZ"/>
        </w:rPr>
        <w:t xml:space="preserve">s and other officers and employees of the </w:t>
      </w:r>
      <w:r w:rsidR="00815AAE" w:rsidRPr="006B3FFD">
        <w:rPr>
          <w:rFonts w:ascii="Arial" w:hAnsi="Arial" w:cs="Arial"/>
          <w:b/>
          <w:color w:val="000000"/>
          <w:lang w:val="en-NZ"/>
        </w:rPr>
        <w:t>Club</w:t>
      </w:r>
      <w:r w:rsidRPr="006B3FFD">
        <w:rPr>
          <w:rFonts w:ascii="Arial" w:hAnsi="Arial" w:cs="Arial"/>
          <w:color w:val="000000"/>
          <w:lang w:val="en-NZ"/>
        </w:rPr>
        <w:t xml:space="preserve"> believe to be the best interests of the </w:t>
      </w:r>
      <w:r w:rsidR="00815AAE" w:rsidRPr="006B3FFD">
        <w:rPr>
          <w:rFonts w:ascii="Arial" w:hAnsi="Arial" w:cs="Arial"/>
          <w:b/>
          <w:color w:val="000000"/>
          <w:lang w:val="en-NZ"/>
        </w:rPr>
        <w:t>Club</w:t>
      </w:r>
      <w:r w:rsidRPr="006B3FFD">
        <w:rPr>
          <w:rFonts w:ascii="Arial" w:hAnsi="Arial" w:cs="Arial"/>
          <w:color w:val="000000"/>
          <w:lang w:val="en-NZ"/>
        </w:rPr>
        <w:t xml:space="preserve"> when acting in that capacity.</w:t>
      </w:r>
    </w:p>
    <w:p w14:paraId="29347A2F" w14:textId="77777777" w:rsidR="000643F6" w:rsidRPr="006B3FFD" w:rsidRDefault="000643F6" w:rsidP="00987685">
      <w:pPr>
        <w:spacing w:after="0" w:line="240" w:lineRule="auto"/>
        <w:rPr>
          <w:rFonts w:ascii="Arial" w:hAnsi="Arial" w:cs="Arial"/>
          <w:color w:val="000000"/>
          <w:lang w:val="en-NZ"/>
        </w:rPr>
      </w:pPr>
    </w:p>
    <w:p w14:paraId="0114DCE0" w14:textId="28468A19" w:rsidR="000643F6" w:rsidRPr="006B3FFD" w:rsidRDefault="000643F6" w:rsidP="00987685">
      <w:pPr>
        <w:spacing w:after="0" w:line="240" w:lineRule="auto"/>
        <w:rPr>
          <w:rFonts w:ascii="Arial" w:hAnsi="Arial" w:cs="Arial"/>
          <w:color w:val="000000"/>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color w:val="000000"/>
          <w:lang w:val="en-NZ"/>
        </w:rPr>
        <w:t xml:space="preserve"> shall not be liable for any damage arising out of any accident happening to any </w:t>
      </w:r>
      <w:r w:rsidRPr="006B3FFD">
        <w:rPr>
          <w:rFonts w:ascii="Arial" w:hAnsi="Arial" w:cs="Arial"/>
          <w:b/>
          <w:color w:val="000000"/>
          <w:lang w:val="en-NZ"/>
        </w:rPr>
        <w:t>Member</w:t>
      </w:r>
      <w:r w:rsidRPr="006B3FFD">
        <w:rPr>
          <w:rFonts w:ascii="Arial" w:hAnsi="Arial" w:cs="Arial"/>
          <w:color w:val="000000"/>
          <w:lang w:val="en-NZ"/>
        </w:rPr>
        <w:t xml:space="preserve"> of the </w:t>
      </w:r>
      <w:r w:rsidR="00815AAE" w:rsidRPr="006B3FFD">
        <w:rPr>
          <w:rFonts w:ascii="Arial" w:hAnsi="Arial" w:cs="Arial"/>
          <w:b/>
          <w:color w:val="000000"/>
          <w:lang w:val="en-NZ"/>
        </w:rPr>
        <w:t>Club</w:t>
      </w:r>
      <w:r w:rsidRPr="006B3FFD">
        <w:rPr>
          <w:rFonts w:ascii="Arial" w:hAnsi="Arial" w:cs="Arial"/>
          <w:color w:val="000000"/>
          <w:lang w:val="en-NZ"/>
        </w:rPr>
        <w:t xml:space="preserve"> during the use of any of the </w:t>
      </w:r>
      <w:r w:rsidR="00815AAE" w:rsidRPr="006B3FFD">
        <w:rPr>
          <w:rFonts w:ascii="Arial" w:hAnsi="Arial" w:cs="Arial"/>
          <w:b/>
          <w:color w:val="000000"/>
          <w:lang w:val="en-NZ"/>
        </w:rPr>
        <w:t>Club</w:t>
      </w:r>
      <w:r w:rsidRPr="006B3FFD">
        <w:rPr>
          <w:rFonts w:ascii="Arial" w:hAnsi="Arial" w:cs="Arial"/>
          <w:color w:val="000000"/>
          <w:lang w:val="en-NZ"/>
        </w:rPr>
        <w:t xml:space="preserve">'s plant, apparatus, equipment, facilities, or amenities, or from the occupation of any buildings belonging to the </w:t>
      </w:r>
      <w:r w:rsidR="00815AAE" w:rsidRPr="006B3FFD">
        <w:rPr>
          <w:rFonts w:ascii="Arial" w:hAnsi="Arial" w:cs="Arial"/>
          <w:b/>
          <w:color w:val="000000"/>
          <w:lang w:val="en-NZ"/>
        </w:rPr>
        <w:t>Club</w:t>
      </w:r>
      <w:r w:rsidRPr="006B3FFD">
        <w:rPr>
          <w:rFonts w:ascii="Arial" w:hAnsi="Arial" w:cs="Arial"/>
          <w:color w:val="000000"/>
          <w:lang w:val="en-NZ"/>
        </w:rPr>
        <w:t xml:space="preserve">, or for the negligence or tort of any </w:t>
      </w:r>
      <w:r w:rsidRPr="006B3FFD">
        <w:rPr>
          <w:rFonts w:ascii="Arial" w:hAnsi="Arial" w:cs="Arial"/>
          <w:b/>
          <w:color w:val="000000"/>
          <w:lang w:val="en-NZ"/>
        </w:rPr>
        <w:t>Member</w:t>
      </w:r>
      <w:r w:rsidRPr="006B3FFD">
        <w:rPr>
          <w:rFonts w:ascii="Arial" w:hAnsi="Arial" w:cs="Arial"/>
          <w:color w:val="000000"/>
          <w:lang w:val="en-NZ"/>
        </w:rPr>
        <w:t xml:space="preserve"> of the </w:t>
      </w:r>
      <w:r w:rsidR="00815AAE" w:rsidRPr="006B3FFD">
        <w:rPr>
          <w:rFonts w:ascii="Arial" w:hAnsi="Arial" w:cs="Arial"/>
          <w:b/>
          <w:color w:val="000000"/>
          <w:lang w:val="en-NZ"/>
        </w:rPr>
        <w:t>Club</w:t>
      </w:r>
      <w:r w:rsidRPr="006B3FFD">
        <w:rPr>
          <w:rFonts w:ascii="Arial" w:hAnsi="Arial" w:cs="Arial"/>
          <w:color w:val="000000"/>
          <w:lang w:val="en-NZ"/>
        </w:rPr>
        <w:t>, whether financial or otherwise.</w:t>
      </w:r>
    </w:p>
    <w:p w14:paraId="7B31E1A2" w14:textId="4D231D36"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43A9F837" w14:textId="77777777" w:rsidR="00A6751C" w:rsidRPr="00884EFB" w:rsidRDefault="00000000" w:rsidP="00884EFB">
      <w:pPr>
        <w:pStyle w:val="Heading3"/>
      </w:pPr>
      <w:r w:rsidRPr="00884EFB">
        <w:t>Balance date</w:t>
      </w:r>
    </w:p>
    <w:p w14:paraId="6AA43344" w14:textId="6773E1C9"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color w:val="000000"/>
          <w:lang w:val="en-NZ"/>
        </w:rPr>
        <w:t xml:space="preserve">'s financial year shall commence on 1 April of each year and end on 31 March (the latter date being the </w:t>
      </w:r>
      <w:r w:rsidR="00815AAE" w:rsidRPr="006B3FFD">
        <w:rPr>
          <w:rFonts w:ascii="Arial" w:hAnsi="Arial" w:cs="Arial"/>
          <w:b/>
          <w:color w:val="000000"/>
          <w:lang w:val="en-NZ"/>
        </w:rPr>
        <w:t>Club</w:t>
      </w:r>
      <w:r w:rsidRPr="006B3FFD">
        <w:rPr>
          <w:rFonts w:ascii="Arial" w:hAnsi="Arial" w:cs="Arial"/>
          <w:color w:val="000000"/>
          <w:lang w:val="en-NZ"/>
        </w:rPr>
        <w:t>’s balance date).</w:t>
      </w:r>
    </w:p>
    <w:p w14:paraId="384F9703"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606129BA" w14:textId="77777777" w:rsidR="00A6751C" w:rsidRPr="00CF3A9F" w:rsidRDefault="00000000" w:rsidP="00CF3A9F">
      <w:pPr>
        <w:pStyle w:val="Heading2"/>
      </w:pPr>
      <w:r w:rsidRPr="00CF3A9F">
        <w:t>Dispute resolution</w:t>
      </w:r>
    </w:p>
    <w:p w14:paraId="0A8AA408" w14:textId="77777777" w:rsidR="00A6751C" w:rsidRPr="00884EFB" w:rsidRDefault="00000000" w:rsidP="00884EFB">
      <w:pPr>
        <w:pStyle w:val="Heading3"/>
      </w:pPr>
      <w:r w:rsidRPr="00884EFB">
        <w:t>Meanings of dispute and complaint</w:t>
      </w:r>
    </w:p>
    <w:p w14:paraId="03C38A1F" w14:textId="01172612"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 dispute is a disagreement or conflict involving the </w:t>
      </w:r>
      <w:r w:rsidR="00815AAE" w:rsidRPr="006B3FFD">
        <w:rPr>
          <w:rFonts w:ascii="Arial" w:hAnsi="Arial" w:cs="Arial"/>
          <w:b/>
          <w:color w:val="000000"/>
          <w:lang w:val="en-NZ"/>
        </w:rPr>
        <w:t>Club</w:t>
      </w:r>
      <w:r w:rsidRPr="006B3FFD">
        <w:rPr>
          <w:rFonts w:ascii="Arial" w:hAnsi="Arial" w:cs="Arial"/>
          <w:color w:val="000000"/>
          <w:lang w:val="en-NZ"/>
        </w:rPr>
        <w:t xml:space="preserve"> and/or its </w:t>
      </w:r>
      <w:proofErr w:type="gramStart"/>
      <w:r w:rsidRPr="006B3FFD">
        <w:rPr>
          <w:rFonts w:ascii="Arial" w:hAnsi="Arial" w:cs="Arial"/>
          <w:b/>
          <w:color w:val="000000"/>
          <w:lang w:val="en-NZ"/>
        </w:rPr>
        <w:t>Members</w:t>
      </w:r>
      <w:proofErr w:type="gramEnd"/>
      <w:r w:rsidRPr="006B3FFD">
        <w:rPr>
          <w:rFonts w:ascii="Arial" w:hAnsi="Arial" w:cs="Arial"/>
          <w:color w:val="000000"/>
          <w:lang w:val="en-NZ"/>
        </w:rPr>
        <w:t xml:space="preserve"> in relation to specific allegations set out below.</w:t>
      </w:r>
    </w:p>
    <w:p w14:paraId="7F96781D"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The disagreement or conflict may be between any of the following persons—</w:t>
      </w:r>
    </w:p>
    <w:p w14:paraId="4A8ADADC" w14:textId="77777777" w:rsidR="00A6751C" w:rsidRPr="006B3FFD" w:rsidRDefault="00000000">
      <w:pPr>
        <w:numPr>
          <w:ilvl w:val="0"/>
          <w:numId w:val="35"/>
        </w:numPr>
        <w:spacing w:after="0" w:line="240" w:lineRule="auto"/>
        <w:rPr>
          <w:rFonts w:ascii="Arial" w:hAnsi="Arial" w:cs="Arial"/>
          <w:lang w:val="en-NZ"/>
        </w:rPr>
      </w:pPr>
      <w:r w:rsidRPr="006B3FFD">
        <w:rPr>
          <w:rFonts w:ascii="Arial" w:hAnsi="Arial" w:cs="Arial"/>
          <w:color w:val="000000"/>
          <w:lang w:val="en-NZ"/>
        </w:rPr>
        <w:t xml:space="preserve">2 or more </w:t>
      </w:r>
      <w:r w:rsidRPr="006B3FFD">
        <w:rPr>
          <w:rFonts w:ascii="Arial" w:hAnsi="Arial" w:cs="Arial"/>
          <w:b/>
          <w:color w:val="000000"/>
          <w:lang w:val="en-NZ"/>
        </w:rPr>
        <w:t>Members</w:t>
      </w:r>
    </w:p>
    <w:p w14:paraId="4BFAFA2B" w14:textId="0654A000" w:rsidR="00A6751C" w:rsidRPr="006B3FFD" w:rsidRDefault="00000000">
      <w:pPr>
        <w:numPr>
          <w:ilvl w:val="0"/>
          <w:numId w:val="35"/>
        </w:numPr>
        <w:spacing w:after="0" w:line="240" w:lineRule="auto"/>
        <w:rPr>
          <w:rFonts w:ascii="Arial" w:hAnsi="Arial" w:cs="Arial"/>
          <w:lang w:val="en-NZ"/>
        </w:rPr>
      </w:pPr>
      <w:r w:rsidRPr="006B3FFD">
        <w:rPr>
          <w:rFonts w:ascii="Arial" w:hAnsi="Arial" w:cs="Arial"/>
          <w:color w:val="000000"/>
          <w:lang w:val="en-NZ"/>
        </w:rPr>
        <w:t xml:space="preserve">1 or more </w:t>
      </w:r>
      <w:r w:rsidRPr="006B3FFD">
        <w:rPr>
          <w:rFonts w:ascii="Arial" w:hAnsi="Arial" w:cs="Arial"/>
          <w:b/>
          <w:color w:val="000000"/>
          <w:lang w:val="en-NZ"/>
        </w:rPr>
        <w:t>Members</w:t>
      </w:r>
      <w:r w:rsidRPr="006B3FFD">
        <w:rPr>
          <w:rFonts w:ascii="Arial" w:hAnsi="Arial" w:cs="Arial"/>
          <w:color w:val="000000"/>
          <w:lang w:val="en-NZ"/>
        </w:rPr>
        <w:t xml:space="preserve"> and the </w:t>
      </w:r>
      <w:r w:rsidR="00815AAE" w:rsidRPr="006B3FFD">
        <w:rPr>
          <w:rFonts w:ascii="Arial" w:hAnsi="Arial" w:cs="Arial"/>
          <w:b/>
          <w:color w:val="000000"/>
          <w:lang w:val="en-NZ"/>
        </w:rPr>
        <w:t>Club</w:t>
      </w:r>
    </w:p>
    <w:p w14:paraId="765C3210" w14:textId="77777777" w:rsidR="00A6751C" w:rsidRPr="006B3FFD" w:rsidRDefault="00000000">
      <w:pPr>
        <w:numPr>
          <w:ilvl w:val="0"/>
          <w:numId w:val="35"/>
        </w:numPr>
        <w:spacing w:after="0" w:line="240" w:lineRule="auto"/>
        <w:rPr>
          <w:rFonts w:ascii="Arial" w:hAnsi="Arial" w:cs="Arial"/>
          <w:lang w:val="en-NZ"/>
        </w:rPr>
      </w:pPr>
      <w:r w:rsidRPr="006B3FFD">
        <w:rPr>
          <w:rFonts w:ascii="Arial" w:hAnsi="Arial" w:cs="Arial"/>
          <w:color w:val="000000"/>
          <w:lang w:val="en-NZ"/>
        </w:rPr>
        <w:t xml:space="preserve">1 or more </w:t>
      </w:r>
      <w:r w:rsidRPr="006B3FFD">
        <w:rPr>
          <w:rFonts w:ascii="Arial" w:hAnsi="Arial" w:cs="Arial"/>
          <w:b/>
          <w:color w:val="000000"/>
          <w:lang w:val="en-NZ"/>
        </w:rPr>
        <w:t>Members</w:t>
      </w:r>
      <w:r w:rsidRPr="006B3FFD">
        <w:rPr>
          <w:rFonts w:ascii="Arial" w:hAnsi="Arial" w:cs="Arial"/>
          <w:color w:val="000000"/>
          <w:lang w:val="en-NZ"/>
        </w:rPr>
        <w:t xml:space="preserve"> and 1 or more </w:t>
      </w:r>
      <w:r w:rsidRPr="006B3FFD">
        <w:rPr>
          <w:rFonts w:ascii="Arial" w:hAnsi="Arial" w:cs="Arial"/>
          <w:b/>
          <w:color w:val="000000"/>
          <w:lang w:val="en-NZ"/>
        </w:rPr>
        <w:t>Officers</w:t>
      </w:r>
    </w:p>
    <w:p w14:paraId="49F985F9" w14:textId="77777777" w:rsidR="00A6751C" w:rsidRPr="006B3FFD" w:rsidRDefault="00000000">
      <w:pPr>
        <w:numPr>
          <w:ilvl w:val="0"/>
          <w:numId w:val="35"/>
        </w:numPr>
        <w:spacing w:after="0" w:line="240" w:lineRule="auto"/>
        <w:rPr>
          <w:rFonts w:ascii="Arial" w:hAnsi="Arial" w:cs="Arial"/>
          <w:lang w:val="en-NZ"/>
        </w:rPr>
      </w:pPr>
      <w:r w:rsidRPr="006B3FFD">
        <w:rPr>
          <w:rFonts w:ascii="Arial" w:hAnsi="Arial" w:cs="Arial"/>
          <w:color w:val="000000"/>
          <w:lang w:val="en-NZ"/>
        </w:rPr>
        <w:t xml:space="preserve">2 or more </w:t>
      </w:r>
      <w:r w:rsidRPr="006B3FFD">
        <w:rPr>
          <w:rFonts w:ascii="Arial" w:hAnsi="Arial" w:cs="Arial"/>
          <w:b/>
          <w:color w:val="000000"/>
          <w:lang w:val="en-NZ"/>
        </w:rPr>
        <w:t>Officers</w:t>
      </w:r>
    </w:p>
    <w:p w14:paraId="04958C89" w14:textId="2247935C" w:rsidR="00A6751C" w:rsidRPr="006B3FFD" w:rsidRDefault="00000000">
      <w:pPr>
        <w:numPr>
          <w:ilvl w:val="0"/>
          <w:numId w:val="35"/>
        </w:numPr>
        <w:spacing w:after="0" w:line="240" w:lineRule="auto"/>
        <w:rPr>
          <w:rFonts w:ascii="Arial" w:hAnsi="Arial" w:cs="Arial"/>
          <w:lang w:val="en-NZ"/>
        </w:rPr>
      </w:pPr>
      <w:r w:rsidRPr="006B3FFD">
        <w:rPr>
          <w:rFonts w:ascii="Arial" w:hAnsi="Arial" w:cs="Arial"/>
          <w:color w:val="000000"/>
          <w:lang w:val="en-NZ"/>
        </w:rPr>
        <w:t xml:space="preserve">1 or more </w:t>
      </w:r>
      <w:r w:rsidRPr="006B3FFD">
        <w:rPr>
          <w:rFonts w:ascii="Arial" w:hAnsi="Arial" w:cs="Arial"/>
          <w:b/>
          <w:color w:val="000000"/>
          <w:lang w:val="en-NZ"/>
        </w:rPr>
        <w:t>Officers</w:t>
      </w:r>
      <w:r w:rsidRPr="006B3FFD">
        <w:rPr>
          <w:rFonts w:ascii="Arial" w:hAnsi="Arial" w:cs="Arial"/>
          <w:color w:val="000000"/>
          <w:lang w:val="en-NZ"/>
        </w:rPr>
        <w:t xml:space="preserve"> and the </w:t>
      </w:r>
      <w:r w:rsidR="00815AAE" w:rsidRPr="006B3FFD">
        <w:rPr>
          <w:rFonts w:ascii="Arial" w:hAnsi="Arial" w:cs="Arial"/>
          <w:b/>
          <w:color w:val="000000"/>
          <w:lang w:val="en-NZ"/>
        </w:rPr>
        <w:t>Club</w:t>
      </w:r>
    </w:p>
    <w:p w14:paraId="783D0688" w14:textId="52543030" w:rsidR="00A6751C" w:rsidRPr="006B3FFD" w:rsidRDefault="00000000">
      <w:pPr>
        <w:numPr>
          <w:ilvl w:val="0"/>
          <w:numId w:val="35"/>
        </w:numPr>
        <w:spacing w:after="0" w:line="240" w:lineRule="auto"/>
        <w:rPr>
          <w:rFonts w:ascii="Arial" w:hAnsi="Arial" w:cs="Arial"/>
          <w:lang w:val="en-NZ"/>
        </w:rPr>
      </w:pPr>
      <w:r w:rsidRPr="006B3FFD">
        <w:rPr>
          <w:rFonts w:ascii="Arial" w:hAnsi="Arial" w:cs="Arial"/>
          <w:color w:val="000000"/>
          <w:lang w:val="en-NZ"/>
        </w:rPr>
        <w:t xml:space="preserve">1 or more </w:t>
      </w:r>
      <w:r w:rsidRPr="006B3FFD">
        <w:rPr>
          <w:rFonts w:ascii="Arial" w:hAnsi="Arial" w:cs="Arial"/>
          <w:b/>
          <w:color w:val="000000"/>
          <w:lang w:val="en-NZ"/>
        </w:rPr>
        <w:t>Members</w:t>
      </w:r>
      <w:r w:rsidRPr="006B3FFD">
        <w:rPr>
          <w:rFonts w:ascii="Arial" w:hAnsi="Arial" w:cs="Arial"/>
          <w:color w:val="000000"/>
          <w:lang w:val="en-NZ"/>
        </w:rPr>
        <w:t xml:space="preserve"> or </w:t>
      </w:r>
      <w:r w:rsidRPr="006B3FFD">
        <w:rPr>
          <w:rFonts w:ascii="Arial" w:hAnsi="Arial" w:cs="Arial"/>
          <w:b/>
          <w:color w:val="000000"/>
          <w:lang w:val="en-NZ"/>
        </w:rPr>
        <w:t>Officers</w:t>
      </w:r>
      <w:r w:rsidRPr="006B3FFD">
        <w:rPr>
          <w:rFonts w:ascii="Arial" w:hAnsi="Arial" w:cs="Arial"/>
          <w:color w:val="000000"/>
          <w:lang w:val="en-NZ"/>
        </w:rPr>
        <w:t xml:space="preserve"> and the </w:t>
      </w:r>
      <w:r w:rsidR="00815AAE" w:rsidRPr="006B3FFD">
        <w:rPr>
          <w:rFonts w:ascii="Arial" w:hAnsi="Arial" w:cs="Arial"/>
          <w:b/>
          <w:color w:val="000000"/>
          <w:lang w:val="en-NZ"/>
        </w:rPr>
        <w:t>Club</w:t>
      </w:r>
      <w:r w:rsidRPr="006B3FFD">
        <w:rPr>
          <w:rFonts w:ascii="Arial" w:hAnsi="Arial" w:cs="Arial"/>
          <w:color w:val="000000"/>
          <w:lang w:val="en-NZ"/>
        </w:rPr>
        <w:t>.</w:t>
      </w:r>
    </w:p>
    <w:p w14:paraId="58309A66"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The disagreement or conflict relates to any of the following allegations—</w:t>
      </w:r>
    </w:p>
    <w:p w14:paraId="5BA012CB" w14:textId="77777777" w:rsidR="00A6751C" w:rsidRPr="006B3FFD" w:rsidRDefault="00000000">
      <w:pPr>
        <w:numPr>
          <w:ilvl w:val="0"/>
          <w:numId w:val="36"/>
        </w:numPr>
        <w:spacing w:after="0" w:line="240" w:lineRule="auto"/>
        <w:rPr>
          <w:rFonts w:ascii="Arial" w:hAnsi="Arial" w:cs="Arial"/>
          <w:lang w:val="en-NZ"/>
        </w:rPr>
      </w:pPr>
      <w:r w:rsidRPr="006B3FFD">
        <w:rPr>
          <w:rFonts w:ascii="Arial" w:hAnsi="Arial" w:cs="Arial"/>
          <w:color w:val="000000"/>
          <w:lang w:val="en-NZ"/>
        </w:rPr>
        <w:t xml:space="preserve">a </w:t>
      </w:r>
      <w:proofErr w:type="gramStart"/>
      <w:r w:rsidRPr="006B3FFD">
        <w:rPr>
          <w:rFonts w:ascii="Arial" w:hAnsi="Arial" w:cs="Arial"/>
          <w:b/>
          <w:color w:val="000000"/>
          <w:lang w:val="en-NZ"/>
        </w:rPr>
        <w:t>Member</w:t>
      </w:r>
      <w:proofErr w:type="gramEnd"/>
      <w:r w:rsidRPr="006B3FFD">
        <w:rPr>
          <w:rFonts w:ascii="Arial" w:hAnsi="Arial" w:cs="Arial"/>
          <w:color w:val="000000"/>
          <w:lang w:val="en-NZ"/>
        </w:rPr>
        <w:t xml:space="preserve"> or an </w:t>
      </w:r>
      <w:r w:rsidRPr="006B3FFD">
        <w:rPr>
          <w:rFonts w:ascii="Arial" w:hAnsi="Arial" w:cs="Arial"/>
          <w:b/>
          <w:color w:val="000000"/>
          <w:lang w:val="en-NZ"/>
        </w:rPr>
        <w:t xml:space="preserve">Officer </w:t>
      </w:r>
      <w:r w:rsidRPr="006B3FFD">
        <w:rPr>
          <w:rFonts w:ascii="Arial" w:hAnsi="Arial" w:cs="Arial"/>
          <w:color w:val="000000"/>
          <w:lang w:val="en-NZ"/>
        </w:rPr>
        <w:t>has engaged in misconduct</w:t>
      </w:r>
    </w:p>
    <w:p w14:paraId="26FDEA7C" w14:textId="0A62383D" w:rsidR="00A6751C" w:rsidRPr="006B3FFD" w:rsidRDefault="00000000">
      <w:pPr>
        <w:numPr>
          <w:ilvl w:val="0"/>
          <w:numId w:val="36"/>
        </w:numPr>
        <w:spacing w:after="0" w:line="240" w:lineRule="auto"/>
        <w:rPr>
          <w:rFonts w:ascii="Arial" w:hAnsi="Arial" w:cs="Arial"/>
          <w:lang w:val="en-NZ"/>
        </w:rPr>
      </w:pPr>
      <w:r w:rsidRPr="006B3FFD">
        <w:rPr>
          <w:rFonts w:ascii="Arial" w:hAnsi="Arial" w:cs="Arial"/>
          <w:color w:val="000000"/>
          <w:lang w:val="en-NZ"/>
        </w:rPr>
        <w:t xml:space="preserve">a </w:t>
      </w:r>
      <w:proofErr w:type="gramStart"/>
      <w:r w:rsidRPr="006B3FFD">
        <w:rPr>
          <w:rFonts w:ascii="Arial" w:hAnsi="Arial" w:cs="Arial"/>
          <w:b/>
          <w:color w:val="000000"/>
          <w:lang w:val="en-NZ"/>
        </w:rPr>
        <w:t>Member</w:t>
      </w:r>
      <w:proofErr w:type="gramEnd"/>
      <w:r w:rsidRPr="006B3FFD">
        <w:rPr>
          <w:rFonts w:ascii="Arial" w:hAnsi="Arial" w:cs="Arial"/>
          <w:color w:val="000000"/>
          <w:lang w:val="en-NZ"/>
        </w:rPr>
        <w:t xml:space="preserve"> or an </w:t>
      </w:r>
      <w:r w:rsidRPr="006B3FFD">
        <w:rPr>
          <w:rFonts w:ascii="Arial" w:hAnsi="Arial" w:cs="Arial"/>
          <w:b/>
          <w:color w:val="000000"/>
          <w:lang w:val="en-NZ"/>
        </w:rPr>
        <w:t>Officer</w:t>
      </w:r>
      <w:r w:rsidRPr="006B3FFD">
        <w:rPr>
          <w:rFonts w:ascii="Arial" w:hAnsi="Arial" w:cs="Arial"/>
          <w:color w:val="000000"/>
          <w:lang w:val="en-NZ"/>
        </w:rPr>
        <w:t xml:space="preserve"> has breached, or is likely to breach, a duty under the </w:t>
      </w:r>
      <w:r w:rsidR="00815AAE" w:rsidRPr="006B3FFD">
        <w:rPr>
          <w:rFonts w:ascii="Arial" w:hAnsi="Arial" w:cs="Arial"/>
          <w:b/>
          <w:color w:val="000000"/>
          <w:lang w:val="en-NZ"/>
        </w:rPr>
        <w:t>Club</w:t>
      </w:r>
      <w:r w:rsidRPr="006B3FFD">
        <w:rPr>
          <w:rFonts w:ascii="Arial" w:hAnsi="Arial" w:cs="Arial"/>
          <w:b/>
          <w:color w:val="000000"/>
          <w:lang w:val="en-NZ"/>
        </w:rPr>
        <w:t>'s</w:t>
      </w:r>
      <w:r w:rsidRPr="006B3FFD">
        <w:rPr>
          <w:rFonts w:ascii="Arial" w:hAnsi="Arial" w:cs="Arial"/>
          <w:color w:val="000000"/>
          <w:lang w:val="en-NZ"/>
        </w:rPr>
        <w:t xml:space="preserve"> </w:t>
      </w:r>
      <w:r w:rsidRPr="006B3FFD">
        <w:rPr>
          <w:rFonts w:ascii="Arial" w:hAnsi="Arial" w:cs="Arial"/>
          <w:b/>
          <w:color w:val="000000"/>
          <w:lang w:val="en-NZ"/>
        </w:rPr>
        <w:t>Constitution</w:t>
      </w:r>
      <w:r w:rsidRPr="006B3FFD">
        <w:rPr>
          <w:rFonts w:ascii="Arial" w:hAnsi="Arial" w:cs="Arial"/>
          <w:color w:val="000000"/>
          <w:lang w:val="en-NZ"/>
        </w:rPr>
        <w:t xml:space="preserve"> or bylaws or the </w:t>
      </w:r>
      <w:r w:rsidRPr="006B3FFD">
        <w:rPr>
          <w:rFonts w:ascii="Arial" w:hAnsi="Arial" w:cs="Arial"/>
          <w:b/>
          <w:color w:val="000000"/>
          <w:lang w:val="en-NZ"/>
        </w:rPr>
        <w:t>Act</w:t>
      </w:r>
    </w:p>
    <w:p w14:paraId="761970BC" w14:textId="22F496DB" w:rsidR="00A6751C" w:rsidRPr="006B3FFD" w:rsidRDefault="00000000">
      <w:pPr>
        <w:numPr>
          <w:ilvl w:val="0"/>
          <w:numId w:val="36"/>
        </w:numPr>
        <w:spacing w:after="0" w:line="240" w:lineRule="auto"/>
        <w:rPr>
          <w:rFonts w:ascii="Arial" w:hAnsi="Arial" w:cs="Arial"/>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color w:val="000000"/>
          <w:lang w:val="en-NZ"/>
        </w:rPr>
        <w:t xml:space="preserve"> has breached, or is likely to breach, a duty under the </w:t>
      </w:r>
      <w:r w:rsidR="00815AAE" w:rsidRPr="006B3FFD">
        <w:rPr>
          <w:rFonts w:ascii="Arial" w:hAnsi="Arial" w:cs="Arial"/>
          <w:b/>
          <w:color w:val="000000"/>
          <w:lang w:val="en-NZ"/>
        </w:rPr>
        <w:t>Club</w:t>
      </w:r>
      <w:r w:rsidRPr="006B3FFD">
        <w:rPr>
          <w:rFonts w:ascii="Arial" w:hAnsi="Arial" w:cs="Arial"/>
          <w:b/>
          <w:color w:val="000000"/>
          <w:lang w:val="en-NZ"/>
        </w:rPr>
        <w:t>'s</w:t>
      </w:r>
      <w:r w:rsidRPr="006B3FFD">
        <w:rPr>
          <w:rFonts w:ascii="Arial" w:hAnsi="Arial" w:cs="Arial"/>
          <w:color w:val="000000"/>
          <w:lang w:val="en-NZ"/>
        </w:rPr>
        <w:t xml:space="preserve"> </w:t>
      </w:r>
      <w:r w:rsidRPr="006B3FFD">
        <w:rPr>
          <w:rFonts w:ascii="Arial" w:hAnsi="Arial" w:cs="Arial"/>
          <w:b/>
          <w:color w:val="000000"/>
          <w:lang w:val="en-NZ"/>
        </w:rPr>
        <w:t>Constitution</w:t>
      </w:r>
      <w:r w:rsidRPr="006B3FFD">
        <w:rPr>
          <w:rFonts w:ascii="Arial" w:hAnsi="Arial" w:cs="Arial"/>
          <w:color w:val="000000"/>
          <w:lang w:val="en-NZ"/>
        </w:rPr>
        <w:t xml:space="preserve"> or bylaws or the </w:t>
      </w:r>
      <w:r w:rsidRPr="006B3FFD">
        <w:rPr>
          <w:rFonts w:ascii="Arial" w:hAnsi="Arial" w:cs="Arial"/>
          <w:b/>
          <w:color w:val="000000"/>
          <w:lang w:val="en-NZ"/>
        </w:rPr>
        <w:t>Act</w:t>
      </w:r>
    </w:p>
    <w:p w14:paraId="4906C665" w14:textId="77777777" w:rsidR="00A6751C" w:rsidRPr="006B3FFD" w:rsidRDefault="00000000">
      <w:pPr>
        <w:numPr>
          <w:ilvl w:val="0"/>
          <w:numId w:val="36"/>
        </w:numPr>
        <w:spacing w:after="0" w:line="240" w:lineRule="auto"/>
        <w:rPr>
          <w:rFonts w:ascii="Arial" w:hAnsi="Arial" w:cs="Arial"/>
          <w:lang w:val="en-NZ"/>
        </w:rPr>
      </w:pPr>
      <w:r w:rsidRPr="006B3FFD">
        <w:rPr>
          <w:rFonts w:ascii="Arial" w:hAnsi="Arial" w:cs="Arial"/>
          <w:color w:val="000000"/>
          <w:lang w:val="en-NZ"/>
        </w:rPr>
        <w:t xml:space="preserve">a </w:t>
      </w:r>
      <w:proofErr w:type="gramStart"/>
      <w:r w:rsidRPr="006B3FFD">
        <w:rPr>
          <w:rFonts w:ascii="Arial" w:hAnsi="Arial" w:cs="Arial"/>
          <w:b/>
          <w:color w:val="000000"/>
          <w:lang w:val="en-NZ"/>
        </w:rPr>
        <w:t>Member's</w:t>
      </w:r>
      <w:proofErr w:type="gramEnd"/>
      <w:r w:rsidRPr="006B3FFD">
        <w:rPr>
          <w:rFonts w:ascii="Arial" w:hAnsi="Arial" w:cs="Arial"/>
          <w:color w:val="000000"/>
          <w:lang w:val="en-NZ"/>
        </w:rPr>
        <w:t xml:space="preserve"> rights or interests as a </w:t>
      </w:r>
      <w:r w:rsidRPr="006B3FFD">
        <w:rPr>
          <w:rFonts w:ascii="Arial" w:hAnsi="Arial" w:cs="Arial"/>
          <w:b/>
          <w:color w:val="000000"/>
          <w:lang w:val="en-NZ"/>
        </w:rPr>
        <w:t>Member</w:t>
      </w:r>
      <w:r w:rsidRPr="006B3FFD">
        <w:rPr>
          <w:rFonts w:ascii="Arial" w:hAnsi="Arial" w:cs="Arial"/>
          <w:color w:val="000000"/>
          <w:lang w:val="en-NZ"/>
        </w:rPr>
        <w:t xml:space="preserve"> have been damaged or </w:t>
      </w:r>
      <w:r w:rsidRPr="006B3FFD">
        <w:rPr>
          <w:rFonts w:ascii="Arial" w:hAnsi="Arial" w:cs="Arial"/>
          <w:b/>
          <w:color w:val="000000"/>
          <w:lang w:val="en-NZ"/>
        </w:rPr>
        <w:t>Member's</w:t>
      </w:r>
      <w:r w:rsidRPr="006B3FFD">
        <w:rPr>
          <w:rFonts w:ascii="Arial" w:hAnsi="Arial" w:cs="Arial"/>
          <w:color w:val="000000"/>
          <w:lang w:val="en-NZ"/>
        </w:rPr>
        <w:t xml:space="preserve"> rights or interests generally have been damaged.</w:t>
      </w:r>
    </w:p>
    <w:p w14:paraId="23F5F253"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lastRenderedPageBreak/>
        <w:t xml:space="preserve">A </w:t>
      </w:r>
      <w:r w:rsidRPr="006B3FFD">
        <w:rPr>
          <w:rFonts w:ascii="Arial" w:hAnsi="Arial" w:cs="Arial"/>
          <w:b/>
          <w:color w:val="000000"/>
          <w:lang w:val="en-NZ"/>
        </w:rPr>
        <w:t>Member</w:t>
      </w:r>
      <w:r w:rsidRPr="006B3FFD">
        <w:rPr>
          <w:rFonts w:ascii="Arial" w:hAnsi="Arial" w:cs="Arial"/>
          <w:color w:val="000000"/>
          <w:lang w:val="en-NZ"/>
        </w:rPr>
        <w:t xml:space="preserve"> or an </w:t>
      </w:r>
      <w:r w:rsidRPr="006B3FFD">
        <w:rPr>
          <w:rFonts w:ascii="Arial" w:hAnsi="Arial" w:cs="Arial"/>
          <w:b/>
          <w:color w:val="000000"/>
          <w:lang w:val="en-NZ"/>
        </w:rPr>
        <w:t xml:space="preserve">Officer </w:t>
      </w:r>
      <w:r w:rsidRPr="006B3FFD">
        <w:rPr>
          <w:rFonts w:ascii="Arial" w:hAnsi="Arial" w:cs="Arial"/>
          <w:color w:val="000000"/>
          <w:lang w:val="en-NZ"/>
        </w:rPr>
        <w:t xml:space="preserve">may make a complaint by giving to the </w:t>
      </w:r>
      <w:r w:rsidRPr="006B3FFD">
        <w:rPr>
          <w:rFonts w:ascii="Arial" w:hAnsi="Arial" w:cs="Arial"/>
          <w:b/>
          <w:color w:val="000000"/>
          <w:lang w:val="en-NZ"/>
        </w:rPr>
        <w:t>Committee</w:t>
      </w:r>
      <w:r w:rsidRPr="006B3FFD">
        <w:rPr>
          <w:rFonts w:ascii="Arial" w:hAnsi="Arial" w:cs="Arial"/>
          <w:color w:val="000000"/>
          <w:lang w:val="en-NZ"/>
        </w:rPr>
        <w:t xml:space="preserve"> (or a complaints subcommittee) a notice in writing that—</w:t>
      </w:r>
    </w:p>
    <w:p w14:paraId="2D5E27A1" w14:textId="2F11146C" w:rsidR="00A6751C" w:rsidRPr="006B3FFD" w:rsidRDefault="00000000">
      <w:pPr>
        <w:numPr>
          <w:ilvl w:val="0"/>
          <w:numId w:val="37"/>
        </w:numPr>
        <w:spacing w:after="0" w:line="240" w:lineRule="auto"/>
        <w:rPr>
          <w:rFonts w:ascii="Arial" w:hAnsi="Arial" w:cs="Arial"/>
          <w:lang w:val="en-NZ"/>
        </w:rPr>
      </w:pPr>
      <w:r w:rsidRPr="006B3FFD">
        <w:rPr>
          <w:rFonts w:ascii="Arial" w:hAnsi="Arial" w:cs="Arial"/>
          <w:color w:val="000000"/>
          <w:lang w:val="en-NZ"/>
        </w:rPr>
        <w:t xml:space="preserve">states that the </w:t>
      </w:r>
      <w:r w:rsidRPr="006B3FFD">
        <w:rPr>
          <w:rFonts w:ascii="Arial" w:hAnsi="Arial" w:cs="Arial"/>
          <w:b/>
          <w:color w:val="000000"/>
          <w:lang w:val="en-NZ"/>
        </w:rPr>
        <w:t>Member</w:t>
      </w:r>
      <w:r w:rsidRPr="006B3FFD">
        <w:rPr>
          <w:rFonts w:ascii="Arial" w:hAnsi="Arial" w:cs="Arial"/>
          <w:color w:val="000000"/>
          <w:lang w:val="en-NZ"/>
        </w:rPr>
        <w:t xml:space="preserve"> or </w:t>
      </w:r>
      <w:r w:rsidRPr="006B3FFD">
        <w:rPr>
          <w:rFonts w:ascii="Arial" w:hAnsi="Arial" w:cs="Arial"/>
          <w:b/>
          <w:color w:val="000000"/>
          <w:lang w:val="en-NZ"/>
        </w:rPr>
        <w:t xml:space="preserve">Officer </w:t>
      </w:r>
      <w:r w:rsidRPr="006B3FFD">
        <w:rPr>
          <w:rFonts w:ascii="Arial" w:hAnsi="Arial" w:cs="Arial"/>
          <w:color w:val="000000"/>
          <w:lang w:val="en-NZ"/>
        </w:rPr>
        <w:t xml:space="preserve">is starting a procedure for resolving a dispute in accordance with the </w:t>
      </w:r>
      <w:r w:rsidR="00815AAE" w:rsidRPr="006B3FFD">
        <w:rPr>
          <w:rFonts w:ascii="Arial" w:hAnsi="Arial" w:cs="Arial"/>
          <w:b/>
          <w:color w:val="000000"/>
          <w:lang w:val="en-NZ"/>
        </w:rPr>
        <w:t>Club</w:t>
      </w:r>
      <w:r w:rsidRPr="006B3FFD">
        <w:rPr>
          <w:rFonts w:ascii="Arial" w:hAnsi="Arial" w:cs="Arial"/>
          <w:b/>
          <w:color w:val="000000"/>
          <w:lang w:val="en-NZ"/>
        </w:rPr>
        <w:t>'s</w:t>
      </w:r>
      <w:r w:rsidRPr="006B3FFD">
        <w:rPr>
          <w:rFonts w:ascii="Arial" w:hAnsi="Arial" w:cs="Arial"/>
          <w:color w:val="000000"/>
          <w:lang w:val="en-NZ"/>
        </w:rPr>
        <w:t xml:space="preserve"> </w:t>
      </w:r>
      <w:r w:rsidRPr="006B3FFD">
        <w:rPr>
          <w:rFonts w:ascii="Arial" w:hAnsi="Arial" w:cs="Arial"/>
          <w:b/>
          <w:color w:val="000000"/>
          <w:lang w:val="en-NZ"/>
        </w:rPr>
        <w:t>Constitution</w:t>
      </w:r>
      <w:r w:rsidRPr="006B3FFD">
        <w:rPr>
          <w:rFonts w:ascii="Arial" w:hAnsi="Arial" w:cs="Arial"/>
          <w:color w:val="000000"/>
          <w:lang w:val="en-NZ"/>
        </w:rPr>
        <w:t>; and</w:t>
      </w:r>
    </w:p>
    <w:p w14:paraId="10231E4A" w14:textId="77777777" w:rsidR="00A6751C" w:rsidRPr="006B3FFD" w:rsidRDefault="00000000">
      <w:pPr>
        <w:numPr>
          <w:ilvl w:val="0"/>
          <w:numId w:val="37"/>
        </w:numPr>
        <w:spacing w:after="0" w:line="240" w:lineRule="auto"/>
        <w:rPr>
          <w:rFonts w:ascii="Arial" w:hAnsi="Arial" w:cs="Arial"/>
          <w:lang w:val="en-NZ"/>
        </w:rPr>
      </w:pPr>
      <w:r w:rsidRPr="006B3FFD">
        <w:rPr>
          <w:rFonts w:ascii="Arial" w:hAnsi="Arial" w:cs="Arial"/>
          <w:color w:val="000000"/>
          <w:lang w:val="en-NZ"/>
        </w:rPr>
        <w:t>sets out the allegation(s) to which the dispute relates and whom the allegation or allegations is or are against; and</w:t>
      </w:r>
    </w:p>
    <w:p w14:paraId="2E4DA558" w14:textId="3B619A26" w:rsidR="00A6751C" w:rsidRPr="006B3FFD" w:rsidRDefault="00000000">
      <w:pPr>
        <w:numPr>
          <w:ilvl w:val="0"/>
          <w:numId w:val="37"/>
        </w:numPr>
        <w:spacing w:after="0" w:line="240" w:lineRule="auto"/>
        <w:rPr>
          <w:rFonts w:ascii="Arial" w:hAnsi="Arial" w:cs="Arial"/>
          <w:lang w:val="en-NZ"/>
        </w:rPr>
      </w:pPr>
      <w:r w:rsidRPr="006B3FFD">
        <w:rPr>
          <w:rFonts w:ascii="Arial" w:hAnsi="Arial" w:cs="Arial"/>
          <w:color w:val="000000"/>
          <w:lang w:val="en-NZ"/>
        </w:rPr>
        <w:t xml:space="preserve">sets out any other information or allegations reasonably required by the </w:t>
      </w:r>
      <w:r w:rsidR="00815AAE" w:rsidRPr="006B3FFD">
        <w:rPr>
          <w:rFonts w:ascii="Arial" w:hAnsi="Arial" w:cs="Arial"/>
          <w:b/>
          <w:color w:val="000000"/>
          <w:lang w:val="en-NZ"/>
        </w:rPr>
        <w:t>Club</w:t>
      </w:r>
      <w:r w:rsidRPr="006B3FFD">
        <w:rPr>
          <w:rFonts w:ascii="Arial" w:hAnsi="Arial" w:cs="Arial"/>
          <w:color w:val="000000"/>
          <w:lang w:val="en-NZ"/>
        </w:rPr>
        <w:t>.</w:t>
      </w:r>
    </w:p>
    <w:p w14:paraId="73CCFE1A" w14:textId="47AF5F6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color w:val="000000"/>
          <w:lang w:val="en-NZ"/>
        </w:rPr>
        <w:t xml:space="preserve"> may make a complaint involving an allegation against a </w:t>
      </w:r>
      <w:proofErr w:type="gramStart"/>
      <w:r w:rsidRPr="006B3FFD">
        <w:rPr>
          <w:rFonts w:ascii="Arial" w:hAnsi="Arial" w:cs="Arial"/>
          <w:b/>
          <w:color w:val="000000"/>
          <w:lang w:val="en-NZ"/>
        </w:rPr>
        <w:t>Member</w:t>
      </w:r>
      <w:proofErr w:type="gramEnd"/>
      <w:r w:rsidRPr="006B3FFD">
        <w:rPr>
          <w:rFonts w:ascii="Arial" w:hAnsi="Arial" w:cs="Arial"/>
          <w:color w:val="000000"/>
          <w:lang w:val="en-NZ"/>
        </w:rPr>
        <w:t xml:space="preserve"> or an </w:t>
      </w:r>
      <w:r w:rsidRPr="006B3FFD">
        <w:rPr>
          <w:rFonts w:ascii="Arial" w:hAnsi="Arial" w:cs="Arial"/>
          <w:b/>
          <w:color w:val="000000"/>
          <w:lang w:val="en-NZ"/>
        </w:rPr>
        <w:t>Officer</w:t>
      </w:r>
      <w:r w:rsidRPr="006B3FFD">
        <w:rPr>
          <w:rFonts w:ascii="Arial" w:hAnsi="Arial" w:cs="Arial"/>
          <w:color w:val="000000"/>
          <w:lang w:val="en-NZ"/>
        </w:rPr>
        <w:t xml:space="preserve"> by giving to the </w:t>
      </w:r>
      <w:r w:rsidRPr="006B3FFD">
        <w:rPr>
          <w:rFonts w:ascii="Arial" w:hAnsi="Arial" w:cs="Arial"/>
          <w:b/>
          <w:color w:val="000000"/>
          <w:lang w:val="en-NZ"/>
        </w:rPr>
        <w:t>Member</w:t>
      </w:r>
      <w:r w:rsidRPr="006B3FFD">
        <w:rPr>
          <w:rFonts w:ascii="Arial" w:hAnsi="Arial" w:cs="Arial"/>
          <w:color w:val="000000"/>
          <w:lang w:val="en-NZ"/>
        </w:rPr>
        <w:t xml:space="preserve"> or </w:t>
      </w:r>
      <w:r w:rsidRPr="006B3FFD">
        <w:rPr>
          <w:rFonts w:ascii="Arial" w:hAnsi="Arial" w:cs="Arial"/>
          <w:b/>
          <w:color w:val="000000"/>
          <w:lang w:val="en-NZ"/>
        </w:rPr>
        <w:t>Officer</w:t>
      </w:r>
      <w:r w:rsidRPr="006B3FFD">
        <w:rPr>
          <w:rFonts w:ascii="Arial" w:hAnsi="Arial" w:cs="Arial"/>
          <w:color w:val="000000"/>
          <w:lang w:val="en-NZ"/>
        </w:rPr>
        <w:t xml:space="preserve"> a notice in writing that—</w:t>
      </w:r>
    </w:p>
    <w:p w14:paraId="1A3D232F" w14:textId="58654F6A" w:rsidR="00A6751C" w:rsidRPr="006B3FFD" w:rsidRDefault="00000000">
      <w:pPr>
        <w:numPr>
          <w:ilvl w:val="0"/>
          <w:numId w:val="38"/>
        </w:numPr>
        <w:spacing w:after="0" w:line="240" w:lineRule="auto"/>
        <w:rPr>
          <w:rFonts w:ascii="Arial" w:hAnsi="Arial" w:cs="Arial"/>
          <w:lang w:val="en-NZ"/>
        </w:rPr>
      </w:pPr>
      <w:r w:rsidRPr="006B3FFD">
        <w:rPr>
          <w:rFonts w:ascii="Arial" w:hAnsi="Arial" w:cs="Arial"/>
          <w:color w:val="000000"/>
          <w:lang w:val="en-NZ"/>
        </w:rPr>
        <w:t xml:space="preserve">states that the </w:t>
      </w:r>
      <w:r w:rsidR="00815AAE" w:rsidRPr="006B3FFD">
        <w:rPr>
          <w:rFonts w:ascii="Arial" w:hAnsi="Arial" w:cs="Arial"/>
          <w:b/>
          <w:color w:val="000000"/>
          <w:lang w:val="en-NZ"/>
        </w:rPr>
        <w:t>Club</w:t>
      </w:r>
      <w:r w:rsidRPr="006B3FFD">
        <w:rPr>
          <w:rFonts w:ascii="Arial" w:hAnsi="Arial" w:cs="Arial"/>
          <w:color w:val="000000"/>
          <w:lang w:val="en-NZ"/>
        </w:rPr>
        <w:t xml:space="preserve"> is starting a procedure for resolving a dispute in accordance with the </w:t>
      </w:r>
      <w:r w:rsidR="00815AAE" w:rsidRPr="006B3FFD">
        <w:rPr>
          <w:rFonts w:ascii="Arial" w:hAnsi="Arial" w:cs="Arial"/>
          <w:b/>
          <w:color w:val="000000"/>
          <w:lang w:val="en-NZ"/>
        </w:rPr>
        <w:t>Club</w:t>
      </w:r>
      <w:r w:rsidRPr="006B3FFD">
        <w:rPr>
          <w:rFonts w:ascii="Arial" w:hAnsi="Arial" w:cs="Arial"/>
          <w:b/>
          <w:color w:val="000000"/>
          <w:lang w:val="en-NZ"/>
        </w:rPr>
        <w:t>'s</w:t>
      </w:r>
      <w:r w:rsidRPr="006B3FFD">
        <w:rPr>
          <w:rFonts w:ascii="Arial" w:hAnsi="Arial" w:cs="Arial"/>
          <w:color w:val="000000"/>
          <w:lang w:val="en-NZ"/>
        </w:rPr>
        <w:t xml:space="preserve"> </w:t>
      </w:r>
      <w:r w:rsidRPr="006B3FFD">
        <w:rPr>
          <w:rFonts w:ascii="Arial" w:hAnsi="Arial" w:cs="Arial"/>
          <w:b/>
          <w:color w:val="000000"/>
          <w:lang w:val="en-NZ"/>
        </w:rPr>
        <w:t>Constitution</w:t>
      </w:r>
      <w:r w:rsidRPr="006B3FFD">
        <w:rPr>
          <w:rFonts w:ascii="Arial" w:hAnsi="Arial" w:cs="Arial"/>
          <w:color w:val="000000"/>
          <w:lang w:val="en-NZ"/>
        </w:rPr>
        <w:t>; and</w:t>
      </w:r>
    </w:p>
    <w:p w14:paraId="367B7FBE" w14:textId="77777777" w:rsidR="00A6751C" w:rsidRPr="006B3FFD" w:rsidRDefault="00000000">
      <w:pPr>
        <w:numPr>
          <w:ilvl w:val="0"/>
          <w:numId w:val="38"/>
        </w:numPr>
        <w:spacing w:after="0" w:line="240" w:lineRule="auto"/>
        <w:rPr>
          <w:rFonts w:ascii="Arial" w:hAnsi="Arial" w:cs="Arial"/>
          <w:lang w:val="en-NZ"/>
        </w:rPr>
      </w:pPr>
      <w:r w:rsidRPr="006B3FFD">
        <w:rPr>
          <w:rFonts w:ascii="Arial" w:hAnsi="Arial" w:cs="Arial"/>
          <w:color w:val="000000"/>
          <w:lang w:val="en-NZ"/>
        </w:rPr>
        <w:t>sets out the allegation to which the dispute relates.</w:t>
      </w:r>
    </w:p>
    <w:p w14:paraId="3AE0624F"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The information setting out the allegations must be sufficiently detailed to ensure that a person against whom an allegation or allegations is made is fairly advised of the allegation or allegations concerning them, with sufficient details given to enable that person to prepare a response.</w:t>
      </w:r>
    </w:p>
    <w:p w14:paraId="4D2832B6" w14:textId="5D6A39CB"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 complaint may be made in any other reasonable manner permitted by the </w:t>
      </w:r>
      <w:r w:rsidR="00815AAE" w:rsidRPr="006B3FFD">
        <w:rPr>
          <w:rFonts w:ascii="Arial" w:hAnsi="Arial" w:cs="Arial"/>
          <w:b/>
          <w:color w:val="000000"/>
          <w:lang w:val="en-NZ"/>
        </w:rPr>
        <w:t>Club</w:t>
      </w:r>
      <w:r w:rsidRPr="006B3FFD">
        <w:rPr>
          <w:rFonts w:ascii="Arial" w:hAnsi="Arial" w:cs="Arial"/>
          <w:b/>
          <w:color w:val="000000"/>
          <w:lang w:val="en-NZ"/>
        </w:rPr>
        <w:t>'s</w:t>
      </w:r>
      <w:r w:rsidRPr="006B3FFD">
        <w:rPr>
          <w:rFonts w:ascii="Arial" w:hAnsi="Arial" w:cs="Arial"/>
          <w:color w:val="000000"/>
          <w:lang w:val="en-NZ"/>
        </w:rPr>
        <w:t xml:space="preserve"> </w:t>
      </w:r>
      <w:r w:rsidRPr="006B3FFD">
        <w:rPr>
          <w:rFonts w:ascii="Arial" w:hAnsi="Arial" w:cs="Arial"/>
          <w:b/>
          <w:color w:val="000000"/>
          <w:lang w:val="en-NZ"/>
        </w:rPr>
        <w:t>Constitution</w:t>
      </w:r>
      <w:r w:rsidRPr="006B3FFD">
        <w:rPr>
          <w:rFonts w:ascii="Arial" w:hAnsi="Arial" w:cs="Arial"/>
          <w:color w:val="000000"/>
          <w:lang w:val="en-NZ"/>
        </w:rPr>
        <w:t>.</w:t>
      </w:r>
    </w:p>
    <w:p w14:paraId="1A2E4AEF" w14:textId="3307ED7B"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All </w:t>
      </w:r>
      <w:r w:rsidRPr="006B3FFD">
        <w:rPr>
          <w:rFonts w:ascii="Arial" w:hAnsi="Arial" w:cs="Arial"/>
          <w:b/>
          <w:color w:val="000000"/>
          <w:lang w:val="en-NZ"/>
        </w:rPr>
        <w:t>Members</w:t>
      </w:r>
      <w:r w:rsidRPr="006B3FFD">
        <w:rPr>
          <w:rFonts w:ascii="Arial" w:hAnsi="Arial" w:cs="Arial"/>
          <w:color w:val="000000"/>
          <w:lang w:val="en-NZ"/>
        </w:rPr>
        <w:t xml:space="preserve"> (including the </w:t>
      </w:r>
      <w:r w:rsidRPr="006B3FFD">
        <w:rPr>
          <w:rFonts w:ascii="Arial" w:hAnsi="Arial" w:cs="Arial"/>
          <w:b/>
          <w:color w:val="000000"/>
          <w:lang w:val="en-NZ"/>
        </w:rPr>
        <w:t>Committee</w:t>
      </w:r>
      <w:r w:rsidRPr="006B3FFD">
        <w:rPr>
          <w:rFonts w:ascii="Arial" w:hAnsi="Arial" w:cs="Arial"/>
          <w:color w:val="000000"/>
          <w:lang w:val="en-NZ"/>
        </w:rPr>
        <w:t xml:space="preserve">) are obliged to cooperate to resolve disputes efficiently, fairly, and with minimum disruption to the </w:t>
      </w:r>
      <w:r w:rsidR="00815AAE" w:rsidRPr="006B3FFD">
        <w:rPr>
          <w:rFonts w:ascii="Arial" w:hAnsi="Arial" w:cs="Arial"/>
          <w:b/>
          <w:color w:val="000000"/>
          <w:lang w:val="en-NZ"/>
        </w:rPr>
        <w:t>Club</w:t>
      </w:r>
      <w:r w:rsidRPr="006B3FFD">
        <w:rPr>
          <w:rFonts w:ascii="Arial" w:hAnsi="Arial" w:cs="Arial"/>
          <w:b/>
          <w:color w:val="000000"/>
          <w:lang w:val="en-NZ"/>
        </w:rPr>
        <w:t>'s</w:t>
      </w:r>
      <w:r w:rsidRPr="006B3FFD">
        <w:rPr>
          <w:rFonts w:ascii="Arial" w:hAnsi="Arial" w:cs="Arial"/>
          <w:color w:val="000000"/>
          <w:lang w:val="en-NZ"/>
        </w:rPr>
        <w:t xml:space="preserve"> activities.</w:t>
      </w:r>
    </w:p>
    <w:p w14:paraId="7CFD6BFE"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complainant raising a dispute, and the </w:t>
      </w:r>
      <w:r w:rsidRPr="006B3FFD">
        <w:rPr>
          <w:rFonts w:ascii="Arial" w:hAnsi="Arial" w:cs="Arial"/>
          <w:b/>
          <w:color w:val="000000"/>
          <w:lang w:val="en-NZ"/>
        </w:rPr>
        <w:t>Committee</w:t>
      </w:r>
      <w:r w:rsidRPr="006B3FFD">
        <w:rPr>
          <w:rFonts w:ascii="Arial" w:hAnsi="Arial" w:cs="Arial"/>
          <w:color w:val="000000"/>
          <w:lang w:val="en-NZ"/>
        </w:rPr>
        <w:t>, must consider and discuss whether a dispute may best be resolved through informal discussions, mediation, arbitration, or a tikanga-based practice. Where mediation or arbitration is agreed on, the parties will sign a suitable mediation or arbitration agreement.</w:t>
      </w:r>
    </w:p>
    <w:p w14:paraId="2124DFD1"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1EAB282C" w14:textId="77777777" w:rsidR="00A6751C" w:rsidRPr="00884EFB" w:rsidRDefault="00000000" w:rsidP="00884EFB">
      <w:pPr>
        <w:pStyle w:val="Heading3"/>
      </w:pPr>
      <w:r w:rsidRPr="00884EFB">
        <w:t xml:space="preserve">How </w:t>
      </w:r>
      <w:proofErr w:type="gramStart"/>
      <w:r w:rsidRPr="00884EFB">
        <w:t>complaint is</w:t>
      </w:r>
      <w:proofErr w:type="gramEnd"/>
      <w:r w:rsidRPr="00884EFB">
        <w:t xml:space="preserve"> made</w:t>
      </w:r>
    </w:p>
    <w:p w14:paraId="2730F242" w14:textId="77777777" w:rsidR="00A6751C" w:rsidRPr="006B3FFD" w:rsidRDefault="00000000">
      <w:pPr>
        <w:numPr>
          <w:ilvl w:val="0"/>
          <w:numId w:val="39"/>
        </w:numPr>
        <w:spacing w:after="0" w:line="240" w:lineRule="auto"/>
        <w:rPr>
          <w:rFonts w:ascii="Arial" w:hAnsi="Arial" w:cs="Arial"/>
          <w:lang w:val="en-NZ"/>
        </w:rPr>
      </w:pPr>
      <w:r w:rsidRPr="006B3FFD">
        <w:rPr>
          <w:rFonts w:ascii="Arial" w:hAnsi="Arial" w:cs="Arial"/>
          <w:color w:val="000000"/>
          <w:lang w:val="en-NZ"/>
        </w:rPr>
        <w:t xml:space="preserve">A </w:t>
      </w:r>
      <w:r w:rsidRPr="006B3FFD">
        <w:rPr>
          <w:rFonts w:ascii="Arial" w:hAnsi="Arial" w:cs="Arial"/>
          <w:b/>
          <w:color w:val="000000"/>
          <w:lang w:val="en-NZ"/>
        </w:rPr>
        <w:t>Member</w:t>
      </w:r>
      <w:r w:rsidRPr="006B3FFD">
        <w:rPr>
          <w:rFonts w:ascii="Arial" w:hAnsi="Arial" w:cs="Arial"/>
          <w:color w:val="000000"/>
          <w:lang w:val="en-NZ"/>
        </w:rPr>
        <w:t xml:space="preserve"> or an </w:t>
      </w:r>
      <w:r w:rsidRPr="006B3FFD">
        <w:rPr>
          <w:rFonts w:ascii="Arial" w:hAnsi="Arial" w:cs="Arial"/>
          <w:b/>
          <w:color w:val="000000"/>
          <w:lang w:val="en-NZ"/>
        </w:rPr>
        <w:t>Officer</w:t>
      </w:r>
      <w:r w:rsidRPr="006B3FFD">
        <w:rPr>
          <w:rFonts w:ascii="Arial" w:hAnsi="Arial" w:cs="Arial"/>
          <w:color w:val="000000"/>
          <w:lang w:val="en-NZ"/>
        </w:rPr>
        <w:t xml:space="preserve"> may make a complaint by giving to the </w:t>
      </w:r>
      <w:r w:rsidRPr="006B3FFD">
        <w:rPr>
          <w:rFonts w:ascii="Arial" w:hAnsi="Arial" w:cs="Arial"/>
          <w:b/>
          <w:color w:val="000000"/>
          <w:lang w:val="en-NZ"/>
        </w:rPr>
        <w:t>Committee</w:t>
      </w:r>
      <w:r w:rsidRPr="006B3FFD">
        <w:rPr>
          <w:rFonts w:ascii="Arial" w:hAnsi="Arial" w:cs="Arial"/>
          <w:color w:val="000000"/>
          <w:lang w:val="en-NZ"/>
        </w:rPr>
        <w:t xml:space="preserve"> (or a complaints subcommittee) a notice in writing that— </w:t>
      </w:r>
    </w:p>
    <w:p w14:paraId="1BCA9263" w14:textId="5920BAAF" w:rsidR="00A6751C" w:rsidRPr="006B3FFD" w:rsidRDefault="00000000">
      <w:pPr>
        <w:numPr>
          <w:ilvl w:val="1"/>
          <w:numId w:val="39"/>
        </w:numPr>
        <w:spacing w:after="0" w:line="240" w:lineRule="auto"/>
        <w:rPr>
          <w:rFonts w:ascii="Arial" w:hAnsi="Arial" w:cs="Arial"/>
          <w:lang w:val="en-NZ"/>
        </w:rPr>
      </w:pPr>
      <w:r w:rsidRPr="006B3FFD">
        <w:rPr>
          <w:rFonts w:ascii="Arial" w:hAnsi="Arial" w:cs="Arial"/>
          <w:color w:val="000000"/>
          <w:lang w:val="en-NZ"/>
        </w:rPr>
        <w:t xml:space="preserve">states that the </w:t>
      </w:r>
      <w:r w:rsidRPr="006B3FFD">
        <w:rPr>
          <w:rFonts w:ascii="Arial" w:hAnsi="Arial" w:cs="Arial"/>
          <w:b/>
          <w:color w:val="000000"/>
          <w:lang w:val="en-NZ"/>
        </w:rPr>
        <w:t>Member</w:t>
      </w:r>
      <w:r w:rsidRPr="006B3FFD">
        <w:rPr>
          <w:rFonts w:ascii="Arial" w:hAnsi="Arial" w:cs="Arial"/>
          <w:color w:val="000000"/>
          <w:lang w:val="en-NZ"/>
        </w:rPr>
        <w:t xml:space="preserve"> or </w:t>
      </w:r>
      <w:r w:rsidRPr="006B3FFD">
        <w:rPr>
          <w:rFonts w:ascii="Arial" w:hAnsi="Arial" w:cs="Arial"/>
          <w:b/>
          <w:color w:val="000000"/>
          <w:lang w:val="en-NZ"/>
        </w:rPr>
        <w:t>Officer</w:t>
      </w:r>
      <w:r w:rsidRPr="006B3FFD">
        <w:rPr>
          <w:rFonts w:ascii="Arial" w:hAnsi="Arial" w:cs="Arial"/>
          <w:color w:val="000000"/>
          <w:lang w:val="en-NZ"/>
        </w:rPr>
        <w:t xml:space="preserve"> is starting a procedure for resolving a dispute in accordance with the </w:t>
      </w:r>
      <w:r w:rsidR="00815AAE" w:rsidRPr="006B3FFD">
        <w:rPr>
          <w:rFonts w:ascii="Arial" w:hAnsi="Arial" w:cs="Arial"/>
          <w:b/>
          <w:color w:val="000000"/>
          <w:lang w:val="en-NZ"/>
        </w:rPr>
        <w:t>Club</w:t>
      </w:r>
      <w:r w:rsidRPr="006B3FFD">
        <w:rPr>
          <w:rFonts w:ascii="Arial" w:hAnsi="Arial" w:cs="Arial"/>
          <w:color w:val="000000"/>
          <w:lang w:val="en-NZ"/>
        </w:rPr>
        <w:t xml:space="preserve">’s </w:t>
      </w:r>
      <w:r w:rsidRPr="006B3FFD">
        <w:rPr>
          <w:rFonts w:ascii="Arial" w:hAnsi="Arial" w:cs="Arial"/>
          <w:b/>
          <w:color w:val="000000"/>
          <w:lang w:val="en-NZ"/>
        </w:rPr>
        <w:t>Constitution</w:t>
      </w:r>
      <w:r w:rsidRPr="006B3FFD">
        <w:rPr>
          <w:rFonts w:ascii="Arial" w:hAnsi="Arial" w:cs="Arial"/>
          <w:color w:val="000000"/>
          <w:lang w:val="en-NZ"/>
        </w:rPr>
        <w:t>; and</w:t>
      </w:r>
    </w:p>
    <w:p w14:paraId="455EB396" w14:textId="77777777" w:rsidR="00A6751C" w:rsidRPr="006B3FFD" w:rsidRDefault="00000000">
      <w:pPr>
        <w:numPr>
          <w:ilvl w:val="1"/>
          <w:numId w:val="39"/>
        </w:numPr>
        <w:spacing w:after="0" w:line="240" w:lineRule="auto"/>
        <w:rPr>
          <w:rFonts w:ascii="Arial" w:hAnsi="Arial" w:cs="Arial"/>
          <w:lang w:val="en-NZ"/>
        </w:rPr>
      </w:pPr>
      <w:r w:rsidRPr="006B3FFD">
        <w:rPr>
          <w:rFonts w:ascii="Arial" w:hAnsi="Arial" w:cs="Arial"/>
          <w:color w:val="000000"/>
          <w:lang w:val="en-NZ"/>
        </w:rPr>
        <w:t>sets out the allegation or allegations to which the dispute relates and whom the allegation is against; and</w:t>
      </w:r>
    </w:p>
    <w:p w14:paraId="5D1C503E" w14:textId="33B0D0CE" w:rsidR="00A6751C" w:rsidRPr="006B3FFD" w:rsidRDefault="00000000">
      <w:pPr>
        <w:numPr>
          <w:ilvl w:val="1"/>
          <w:numId w:val="39"/>
        </w:numPr>
        <w:spacing w:after="0" w:line="240" w:lineRule="auto"/>
        <w:rPr>
          <w:rFonts w:ascii="Arial" w:hAnsi="Arial" w:cs="Arial"/>
          <w:lang w:val="en-NZ"/>
        </w:rPr>
      </w:pPr>
      <w:r w:rsidRPr="006B3FFD">
        <w:rPr>
          <w:rFonts w:ascii="Arial" w:hAnsi="Arial" w:cs="Arial"/>
          <w:color w:val="000000"/>
          <w:lang w:val="en-NZ"/>
        </w:rPr>
        <w:t xml:space="preserve">sets out any other information reasonably required by the </w:t>
      </w:r>
      <w:r w:rsidR="00815AAE" w:rsidRPr="006B3FFD">
        <w:rPr>
          <w:rFonts w:ascii="Arial" w:hAnsi="Arial" w:cs="Arial"/>
          <w:b/>
          <w:color w:val="000000"/>
          <w:lang w:val="en-NZ"/>
        </w:rPr>
        <w:t>Club</w:t>
      </w:r>
      <w:r w:rsidRPr="006B3FFD">
        <w:rPr>
          <w:rFonts w:ascii="Arial" w:hAnsi="Arial" w:cs="Arial"/>
          <w:color w:val="000000"/>
          <w:lang w:val="en-NZ"/>
        </w:rPr>
        <w:t>.</w:t>
      </w:r>
    </w:p>
    <w:p w14:paraId="223F30B1" w14:textId="43C228CA" w:rsidR="00A6751C" w:rsidRPr="006B3FFD" w:rsidRDefault="00000000">
      <w:pPr>
        <w:numPr>
          <w:ilvl w:val="0"/>
          <w:numId w:val="39"/>
        </w:numPr>
        <w:spacing w:after="0" w:line="240" w:lineRule="auto"/>
        <w:rPr>
          <w:rFonts w:ascii="Arial" w:hAnsi="Arial" w:cs="Arial"/>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color w:val="000000"/>
          <w:lang w:val="en-NZ"/>
        </w:rPr>
        <w:t xml:space="preserve"> may make a complaint involving an allegation or allegations against a </w:t>
      </w:r>
      <w:proofErr w:type="gramStart"/>
      <w:r w:rsidRPr="006B3FFD">
        <w:rPr>
          <w:rFonts w:ascii="Arial" w:hAnsi="Arial" w:cs="Arial"/>
          <w:b/>
          <w:color w:val="000000"/>
          <w:lang w:val="en-NZ"/>
        </w:rPr>
        <w:t>Member</w:t>
      </w:r>
      <w:proofErr w:type="gramEnd"/>
      <w:r w:rsidRPr="006B3FFD">
        <w:rPr>
          <w:rFonts w:ascii="Arial" w:hAnsi="Arial" w:cs="Arial"/>
          <w:color w:val="000000"/>
          <w:lang w:val="en-NZ"/>
        </w:rPr>
        <w:t xml:space="preserve"> or an </w:t>
      </w:r>
      <w:r w:rsidRPr="006B3FFD">
        <w:rPr>
          <w:rFonts w:ascii="Arial" w:hAnsi="Arial" w:cs="Arial"/>
          <w:b/>
          <w:color w:val="000000"/>
          <w:lang w:val="en-NZ"/>
        </w:rPr>
        <w:t>Officer</w:t>
      </w:r>
      <w:r w:rsidRPr="006B3FFD">
        <w:rPr>
          <w:rFonts w:ascii="Arial" w:hAnsi="Arial" w:cs="Arial"/>
          <w:color w:val="000000"/>
          <w:lang w:val="en-NZ"/>
        </w:rPr>
        <w:t xml:space="preserve"> by giving to the </w:t>
      </w:r>
      <w:r w:rsidRPr="006B3FFD">
        <w:rPr>
          <w:rFonts w:ascii="Arial" w:hAnsi="Arial" w:cs="Arial"/>
          <w:b/>
          <w:color w:val="000000"/>
          <w:lang w:val="en-NZ"/>
        </w:rPr>
        <w:t>Member</w:t>
      </w:r>
      <w:r w:rsidRPr="006B3FFD">
        <w:rPr>
          <w:rFonts w:ascii="Arial" w:hAnsi="Arial" w:cs="Arial"/>
          <w:color w:val="000000"/>
          <w:lang w:val="en-NZ"/>
        </w:rPr>
        <w:t xml:space="preserve"> or </w:t>
      </w:r>
      <w:r w:rsidRPr="006B3FFD">
        <w:rPr>
          <w:rFonts w:ascii="Arial" w:hAnsi="Arial" w:cs="Arial"/>
          <w:b/>
          <w:color w:val="000000"/>
          <w:lang w:val="en-NZ"/>
        </w:rPr>
        <w:t>Officer</w:t>
      </w:r>
      <w:r w:rsidRPr="006B3FFD">
        <w:rPr>
          <w:rFonts w:ascii="Arial" w:hAnsi="Arial" w:cs="Arial"/>
          <w:color w:val="000000"/>
          <w:lang w:val="en-NZ"/>
        </w:rPr>
        <w:t xml:space="preserve"> a notice in writing that— </w:t>
      </w:r>
    </w:p>
    <w:p w14:paraId="6D3BCBCB" w14:textId="667406F5" w:rsidR="00A6751C" w:rsidRPr="006B3FFD" w:rsidRDefault="00000000">
      <w:pPr>
        <w:numPr>
          <w:ilvl w:val="1"/>
          <w:numId w:val="40"/>
        </w:numPr>
        <w:spacing w:after="0" w:line="240" w:lineRule="auto"/>
        <w:rPr>
          <w:rFonts w:ascii="Arial" w:hAnsi="Arial" w:cs="Arial"/>
          <w:lang w:val="en-NZ"/>
        </w:rPr>
      </w:pPr>
      <w:r w:rsidRPr="006B3FFD">
        <w:rPr>
          <w:rFonts w:ascii="Arial" w:hAnsi="Arial" w:cs="Arial"/>
          <w:color w:val="000000"/>
          <w:lang w:val="en-NZ"/>
        </w:rPr>
        <w:t xml:space="preserve">states that the </w:t>
      </w:r>
      <w:r w:rsidR="00815AAE" w:rsidRPr="006B3FFD">
        <w:rPr>
          <w:rFonts w:ascii="Arial" w:hAnsi="Arial" w:cs="Arial"/>
          <w:b/>
          <w:color w:val="000000"/>
          <w:lang w:val="en-NZ"/>
        </w:rPr>
        <w:t>Club</w:t>
      </w:r>
      <w:r w:rsidRPr="006B3FFD">
        <w:rPr>
          <w:rFonts w:ascii="Arial" w:hAnsi="Arial" w:cs="Arial"/>
          <w:color w:val="000000"/>
          <w:lang w:val="en-NZ"/>
        </w:rPr>
        <w:t xml:space="preserve"> is starting a procedure for resolving a dispute in accordance with the </w:t>
      </w:r>
      <w:r w:rsidR="00815AAE" w:rsidRPr="006B3FFD">
        <w:rPr>
          <w:rFonts w:ascii="Arial" w:hAnsi="Arial" w:cs="Arial"/>
          <w:b/>
          <w:color w:val="000000"/>
          <w:lang w:val="en-NZ"/>
        </w:rPr>
        <w:t>Club</w:t>
      </w:r>
      <w:r w:rsidRPr="006B3FFD">
        <w:rPr>
          <w:rFonts w:ascii="Arial" w:hAnsi="Arial" w:cs="Arial"/>
          <w:color w:val="000000"/>
          <w:lang w:val="en-NZ"/>
        </w:rPr>
        <w:t>’s</w:t>
      </w:r>
      <w:r w:rsidRPr="006B3FFD">
        <w:rPr>
          <w:rFonts w:ascii="Arial" w:hAnsi="Arial" w:cs="Arial"/>
          <w:b/>
          <w:color w:val="000000"/>
          <w:lang w:val="en-NZ"/>
        </w:rPr>
        <w:t xml:space="preserve"> Constitution</w:t>
      </w:r>
      <w:r w:rsidRPr="006B3FFD">
        <w:rPr>
          <w:rFonts w:ascii="Arial" w:hAnsi="Arial" w:cs="Arial"/>
          <w:color w:val="000000"/>
          <w:lang w:val="en-NZ"/>
        </w:rPr>
        <w:t>; and</w:t>
      </w:r>
    </w:p>
    <w:p w14:paraId="2A060E41" w14:textId="77777777" w:rsidR="00A6751C" w:rsidRPr="006B3FFD" w:rsidRDefault="00000000">
      <w:pPr>
        <w:numPr>
          <w:ilvl w:val="1"/>
          <w:numId w:val="40"/>
        </w:numPr>
        <w:spacing w:after="0" w:line="240" w:lineRule="auto"/>
        <w:rPr>
          <w:rFonts w:ascii="Arial" w:hAnsi="Arial" w:cs="Arial"/>
          <w:lang w:val="en-NZ"/>
        </w:rPr>
      </w:pPr>
      <w:r w:rsidRPr="006B3FFD">
        <w:rPr>
          <w:rFonts w:ascii="Arial" w:hAnsi="Arial" w:cs="Arial"/>
          <w:color w:val="000000"/>
          <w:lang w:val="en-NZ"/>
        </w:rPr>
        <w:t>sets out the allegation to which the dispute relates.</w:t>
      </w:r>
    </w:p>
    <w:p w14:paraId="455D8F7B" w14:textId="77777777" w:rsidR="00A6751C" w:rsidRPr="006B3FFD" w:rsidRDefault="00000000">
      <w:pPr>
        <w:numPr>
          <w:ilvl w:val="0"/>
          <w:numId w:val="39"/>
        </w:numPr>
        <w:spacing w:after="0" w:line="240" w:lineRule="auto"/>
        <w:rPr>
          <w:rFonts w:ascii="Arial" w:hAnsi="Arial" w:cs="Arial"/>
          <w:lang w:val="en-NZ"/>
        </w:rPr>
      </w:pPr>
      <w:r w:rsidRPr="006B3FFD">
        <w:rPr>
          <w:rFonts w:ascii="Arial" w:hAnsi="Arial" w:cs="Arial"/>
          <w:color w:val="000000"/>
          <w:lang w:val="en-NZ"/>
        </w:rPr>
        <w:t>The information given under subclause (1.2) or (2.2) must be sufficient to ensure that a person against whom an allegation is made is fairly advised of the allegation or allegations concerning them, with sufficient details given to enable that person to prepare a response.</w:t>
      </w:r>
    </w:p>
    <w:p w14:paraId="3156408B" w14:textId="6C7C85F9" w:rsidR="00A6751C" w:rsidRPr="006B3FFD" w:rsidRDefault="00000000">
      <w:pPr>
        <w:numPr>
          <w:ilvl w:val="0"/>
          <w:numId w:val="39"/>
        </w:numPr>
        <w:spacing w:after="0" w:line="240" w:lineRule="auto"/>
        <w:rPr>
          <w:rFonts w:ascii="Arial" w:hAnsi="Arial" w:cs="Arial"/>
          <w:lang w:val="en-NZ"/>
        </w:rPr>
      </w:pPr>
      <w:r w:rsidRPr="006B3FFD">
        <w:rPr>
          <w:rFonts w:ascii="Arial" w:hAnsi="Arial" w:cs="Arial"/>
          <w:color w:val="000000"/>
          <w:lang w:val="en-NZ"/>
        </w:rPr>
        <w:t xml:space="preserve">A complaint may be made in any other reasonable manner permitted by the </w:t>
      </w:r>
      <w:r w:rsidR="00815AAE" w:rsidRPr="006B3FFD">
        <w:rPr>
          <w:rFonts w:ascii="Arial" w:hAnsi="Arial" w:cs="Arial"/>
          <w:b/>
          <w:color w:val="000000"/>
          <w:lang w:val="en-NZ"/>
        </w:rPr>
        <w:t>Club</w:t>
      </w:r>
      <w:r w:rsidRPr="006B3FFD">
        <w:rPr>
          <w:rFonts w:ascii="Arial" w:hAnsi="Arial" w:cs="Arial"/>
          <w:color w:val="000000"/>
          <w:lang w:val="en-NZ"/>
        </w:rPr>
        <w:t>’s</w:t>
      </w:r>
      <w:r w:rsidRPr="006B3FFD">
        <w:rPr>
          <w:rFonts w:ascii="Arial" w:hAnsi="Arial" w:cs="Arial"/>
          <w:b/>
          <w:color w:val="000000"/>
          <w:lang w:val="en-NZ"/>
        </w:rPr>
        <w:t xml:space="preserve"> Constitution</w:t>
      </w:r>
      <w:r w:rsidRPr="006B3FFD">
        <w:rPr>
          <w:rFonts w:ascii="Arial" w:hAnsi="Arial" w:cs="Arial"/>
          <w:color w:val="000000"/>
          <w:lang w:val="en-NZ"/>
        </w:rPr>
        <w:t>.</w:t>
      </w:r>
    </w:p>
    <w:p w14:paraId="54F6ECB0"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1FE2EDC3" w14:textId="77777777" w:rsidR="00A6751C" w:rsidRPr="00884EFB" w:rsidRDefault="00000000" w:rsidP="00884EFB">
      <w:pPr>
        <w:pStyle w:val="Heading3"/>
      </w:pPr>
      <w:proofErr w:type="gramStart"/>
      <w:r w:rsidRPr="00884EFB">
        <w:t>Person</w:t>
      </w:r>
      <w:proofErr w:type="gramEnd"/>
      <w:r w:rsidRPr="00884EFB">
        <w:t xml:space="preserve"> who makes complaint has right to be heard</w:t>
      </w:r>
    </w:p>
    <w:p w14:paraId="5FC812CD" w14:textId="77777777" w:rsidR="00A6751C" w:rsidRPr="006B3FFD" w:rsidRDefault="00000000">
      <w:pPr>
        <w:numPr>
          <w:ilvl w:val="0"/>
          <w:numId w:val="41"/>
        </w:numPr>
        <w:spacing w:after="0" w:line="240" w:lineRule="auto"/>
        <w:rPr>
          <w:rFonts w:ascii="Arial" w:hAnsi="Arial" w:cs="Arial"/>
          <w:lang w:val="en-NZ"/>
        </w:rPr>
      </w:pPr>
      <w:r w:rsidRPr="006B3FFD">
        <w:rPr>
          <w:rFonts w:ascii="Arial" w:hAnsi="Arial" w:cs="Arial"/>
          <w:color w:val="000000"/>
          <w:lang w:val="en-NZ"/>
        </w:rPr>
        <w:t xml:space="preserve">A </w:t>
      </w:r>
      <w:r w:rsidRPr="006B3FFD">
        <w:rPr>
          <w:rFonts w:ascii="Arial" w:hAnsi="Arial" w:cs="Arial"/>
          <w:b/>
          <w:color w:val="000000"/>
          <w:lang w:val="en-NZ"/>
        </w:rPr>
        <w:t>Member</w:t>
      </w:r>
      <w:r w:rsidRPr="006B3FFD">
        <w:rPr>
          <w:rFonts w:ascii="Arial" w:hAnsi="Arial" w:cs="Arial"/>
          <w:color w:val="000000"/>
          <w:lang w:val="en-NZ"/>
        </w:rPr>
        <w:t xml:space="preserve"> or an </w:t>
      </w:r>
      <w:r w:rsidRPr="006B3FFD">
        <w:rPr>
          <w:rFonts w:ascii="Arial" w:hAnsi="Arial" w:cs="Arial"/>
          <w:b/>
          <w:color w:val="000000"/>
          <w:lang w:val="en-NZ"/>
        </w:rPr>
        <w:t>Officer</w:t>
      </w:r>
      <w:r w:rsidRPr="006B3FFD">
        <w:rPr>
          <w:rFonts w:ascii="Arial" w:hAnsi="Arial" w:cs="Arial"/>
          <w:color w:val="000000"/>
          <w:lang w:val="en-NZ"/>
        </w:rPr>
        <w:t xml:space="preserve"> who makes a complaint has a right to be heard before the complaint is resolved or any outcome is determined.</w:t>
      </w:r>
    </w:p>
    <w:p w14:paraId="19862ED2" w14:textId="48BBDF50" w:rsidR="00A6751C" w:rsidRPr="006B3FFD" w:rsidRDefault="00000000">
      <w:pPr>
        <w:numPr>
          <w:ilvl w:val="0"/>
          <w:numId w:val="41"/>
        </w:numPr>
        <w:spacing w:after="0" w:line="240" w:lineRule="auto"/>
        <w:rPr>
          <w:rFonts w:ascii="Arial" w:hAnsi="Arial" w:cs="Arial"/>
          <w:lang w:val="en-NZ"/>
        </w:rPr>
      </w:pPr>
      <w:r w:rsidRPr="006B3FFD">
        <w:rPr>
          <w:rFonts w:ascii="Arial" w:hAnsi="Arial" w:cs="Arial"/>
          <w:color w:val="000000"/>
          <w:lang w:val="en-NZ"/>
        </w:rPr>
        <w:t xml:space="preserve">If the </w:t>
      </w:r>
      <w:r w:rsidR="00815AAE" w:rsidRPr="006B3FFD">
        <w:rPr>
          <w:rFonts w:ascii="Arial" w:hAnsi="Arial" w:cs="Arial"/>
          <w:b/>
          <w:color w:val="000000"/>
          <w:lang w:val="en-NZ"/>
        </w:rPr>
        <w:t>Club</w:t>
      </w:r>
      <w:r w:rsidRPr="006B3FFD">
        <w:rPr>
          <w:rFonts w:ascii="Arial" w:hAnsi="Arial" w:cs="Arial"/>
          <w:color w:val="000000"/>
          <w:lang w:val="en-NZ"/>
        </w:rPr>
        <w:t xml:space="preserve"> makes a complaint— </w:t>
      </w:r>
    </w:p>
    <w:p w14:paraId="4BBEFACA" w14:textId="561DD072" w:rsidR="00A6751C" w:rsidRPr="006B3FFD" w:rsidRDefault="00000000">
      <w:pPr>
        <w:numPr>
          <w:ilvl w:val="1"/>
          <w:numId w:val="41"/>
        </w:numPr>
        <w:spacing w:after="0" w:line="240" w:lineRule="auto"/>
        <w:rPr>
          <w:rFonts w:ascii="Arial" w:hAnsi="Arial" w:cs="Arial"/>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color w:val="000000"/>
          <w:lang w:val="en-NZ"/>
        </w:rPr>
        <w:t xml:space="preserve"> has a right to be heard before the complaint is resolved or any outcome is determined; and</w:t>
      </w:r>
    </w:p>
    <w:p w14:paraId="78A802AD" w14:textId="37740642" w:rsidR="00A6751C" w:rsidRPr="006B3FFD" w:rsidRDefault="00000000">
      <w:pPr>
        <w:numPr>
          <w:ilvl w:val="1"/>
          <w:numId w:val="41"/>
        </w:numPr>
        <w:spacing w:after="0" w:line="240" w:lineRule="auto"/>
        <w:rPr>
          <w:rFonts w:ascii="Arial" w:hAnsi="Arial" w:cs="Arial"/>
          <w:lang w:val="en-NZ"/>
        </w:rPr>
      </w:pPr>
      <w:r w:rsidRPr="006B3FFD">
        <w:rPr>
          <w:rFonts w:ascii="Arial" w:hAnsi="Arial" w:cs="Arial"/>
          <w:color w:val="000000"/>
          <w:lang w:val="en-NZ"/>
        </w:rPr>
        <w:t xml:space="preserve">an </w:t>
      </w:r>
      <w:r w:rsidRPr="006B3FFD">
        <w:rPr>
          <w:rFonts w:ascii="Arial" w:hAnsi="Arial" w:cs="Arial"/>
          <w:b/>
          <w:color w:val="000000"/>
          <w:lang w:val="en-NZ"/>
        </w:rPr>
        <w:t>Officer</w:t>
      </w:r>
      <w:r w:rsidRPr="006B3FFD">
        <w:rPr>
          <w:rFonts w:ascii="Arial" w:hAnsi="Arial" w:cs="Arial"/>
          <w:color w:val="000000"/>
          <w:lang w:val="en-NZ"/>
        </w:rPr>
        <w:t xml:space="preserve"> may exercise that right on behalf of the </w:t>
      </w:r>
      <w:r w:rsidR="00815AAE" w:rsidRPr="006B3FFD">
        <w:rPr>
          <w:rFonts w:ascii="Arial" w:hAnsi="Arial" w:cs="Arial"/>
          <w:b/>
          <w:color w:val="000000"/>
          <w:lang w:val="en-NZ"/>
        </w:rPr>
        <w:t>Club</w:t>
      </w:r>
      <w:r w:rsidRPr="006B3FFD">
        <w:rPr>
          <w:rFonts w:ascii="Arial" w:hAnsi="Arial" w:cs="Arial"/>
          <w:color w:val="000000"/>
          <w:lang w:val="en-NZ"/>
        </w:rPr>
        <w:t>.</w:t>
      </w:r>
    </w:p>
    <w:p w14:paraId="607BAB3F" w14:textId="7F00A2B9" w:rsidR="00A6751C" w:rsidRPr="006B3FFD" w:rsidRDefault="00000000">
      <w:pPr>
        <w:numPr>
          <w:ilvl w:val="0"/>
          <w:numId w:val="41"/>
        </w:numPr>
        <w:spacing w:after="0" w:line="240" w:lineRule="auto"/>
        <w:rPr>
          <w:rFonts w:ascii="Arial" w:hAnsi="Arial" w:cs="Arial"/>
          <w:lang w:val="en-NZ"/>
        </w:rPr>
      </w:pPr>
      <w:r w:rsidRPr="006B3FFD">
        <w:rPr>
          <w:rFonts w:ascii="Arial" w:hAnsi="Arial" w:cs="Arial"/>
          <w:color w:val="000000"/>
          <w:lang w:val="en-NZ"/>
        </w:rPr>
        <w:t xml:space="preserve">Without limiting the </w:t>
      </w:r>
      <w:proofErr w:type="gramStart"/>
      <w:r w:rsidRPr="006B3FFD">
        <w:rPr>
          <w:rFonts w:ascii="Arial" w:hAnsi="Arial" w:cs="Arial"/>
          <w:color w:val="000000"/>
          <w:lang w:val="en-NZ"/>
        </w:rPr>
        <w:t>manner in which</w:t>
      </w:r>
      <w:proofErr w:type="gramEnd"/>
      <w:r w:rsidRPr="006B3FFD">
        <w:rPr>
          <w:rFonts w:ascii="Arial" w:hAnsi="Arial" w:cs="Arial"/>
          <w:color w:val="000000"/>
          <w:lang w:val="en-NZ"/>
        </w:rPr>
        <w:t xml:space="preserve"> the </w:t>
      </w:r>
      <w:r w:rsidRPr="006B3FFD">
        <w:rPr>
          <w:rFonts w:ascii="Arial" w:hAnsi="Arial" w:cs="Arial"/>
          <w:b/>
          <w:color w:val="000000"/>
          <w:lang w:val="en-NZ"/>
        </w:rPr>
        <w:t>Member</w:t>
      </w:r>
      <w:r w:rsidRPr="006B3FFD">
        <w:rPr>
          <w:rFonts w:ascii="Arial" w:hAnsi="Arial" w:cs="Arial"/>
          <w:color w:val="000000"/>
          <w:lang w:val="en-NZ"/>
        </w:rPr>
        <w:t xml:space="preserve">, </w:t>
      </w:r>
      <w:r w:rsidRPr="006B3FFD">
        <w:rPr>
          <w:rFonts w:ascii="Arial" w:hAnsi="Arial" w:cs="Arial"/>
          <w:b/>
          <w:color w:val="000000"/>
          <w:lang w:val="en-NZ"/>
        </w:rPr>
        <w:t>Officer</w:t>
      </w:r>
      <w:r w:rsidRPr="006B3FFD">
        <w:rPr>
          <w:rFonts w:ascii="Arial" w:hAnsi="Arial" w:cs="Arial"/>
          <w:color w:val="000000"/>
          <w:lang w:val="en-NZ"/>
        </w:rPr>
        <w:t xml:space="preserve">, or </w:t>
      </w:r>
      <w:r w:rsidR="00815AAE" w:rsidRPr="006B3FFD">
        <w:rPr>
          <w:rFonts w:ascii="Arial" w:hAnsi="Arial" w:cs="Arial"/>
          <w:b/>
          <w:color w:val="000000"/>
          <w:lang w:val="en-NZ"/>
        </w:rPr>
        <w:t>Club</w:t>
      </w:r>
      <w:r w:rsidRPr="006B3FFD">
        <w:rPr>
          <w:rFonts w:ascii="Arial" w:hAnsi="Arial" w:cs="Arial"/>
          <w:color w:val="000000"/>
          <w:lang w:val="en-NZ"/>
        </w:rPr>
        <w:t xml:space="preserve"> may be given the right to be heard, they must be taken to have been given the right if— </w:t>
      </w:r>
    </w:p>
    <w:p w14:paraId="0365683B" w14:textId="77777777" w:rsidR="00A6751C" w:rsidRPr="006B3FFD" w:rsidRDefault="00000000">
      <w:pPr>
        <w:numPr>
          <w:ilvl w:val="1"/>
          <w:numId w:val="42"/>
        </w:numPr>
        <w:spacing w:after="0" w:line="240" w:lineRule="auto"/>
        <w:rPr>
          <w:rFonts w:ascii="Arial" w:hAnsi="Arial" w:cs="Arial"/>
          <w:lang w:val="en-NZ"/>
        </w:rPr>
      </w:pPr>
      <w:r w:rsidRPr="006B3FFD">
        <w:rPr>
          <w:rFonts w:ascii="Arial" w:hAnsi="Arial" w:cs="Arial"/>
          <w:color w:val="000000"/>
          <w:lang w:val="en-NZ"/>
        </w:rPr>
        <w:lastRenderedPageBreak/>
        <w:t>they have a reasonable opportunity to be heard in writing or at an oral hearing (if one is held); and</w:t>
      </w:r>
    </w:p>
    <w:p w14:paraId="645C58D4" w14:textId="77777777" w:rsidR="00A6751C" w:rsidRPr="006B3FFD" w:rsidRDefault="00000000">
      <w:pPr>
        <w:numPr>
          <w:ilvl w:val="1"/>
          <w:numId w:val="42"/>
        </w:numPr>
        <w:spacing w:after="0" w:line="240" w:lineRule="auto"/>
        <w:rPr>
          <w:rFonts w:ascii="Arial" w:hAnsi="Arial" w:cs="Arial"/>
          <w:lang w:val="en-NZ"/>
        </w:rPr>
      </w:pPr>
      <w:r w:rsidRPr="006B3FFD">
        <w:rPr>
          <w:rFonts w:ascii="Arial" w:hAnsi="Arial" w:cs="Arial"/>
          <w:color w:val="000000"/>
          <w:lang w:val="en-NZ"/>
        </w:rPr>
        <w:t>an oral hearing is held if the decision maker considers that an oral hearing is needed to ensure an adequate hearing; and</w:t>
      </w:r>
    </w:p>
    <w:p w14:paraId="45C89C19" w14:textId="77777777" w:rsidR="00A6751C" w:rsidRPr="006B3FFD" w:rsidRDefault="00000000">
      <w:pPr>
        <w:numPr>
          <w:ilvl w:val="1"/>
          <w:numId w:val="42"/>
        </w:numPr>
        <w:spacing w:after="0" w:line="240" w:lineRule="auto"/>
        <w:rPr>
          <w:rFonts w:ascii="Arial" w:hAnsi="Arial" w:cs="Arial"/>
          <w:lang w:val="en-NZ"/>
        </w:rPr>
      </w:pPr>
      <w:r w:rsidRPr="006B3FFD">
        <w:rPr>
          <w:rFonts w:ascii="Arial" w:hAnsi="Arial" w:cs="Arial"/>
          <w:color w:val="000000"/>
          <w:lang w:val="en-NZ"/>
        </w:rPr>
        <w:t>an oral hearing (if any) is held before the decision maker; and</w:t>
      </w:r>
    </w:p>
    <w:p w14:paraId="3C19582E" w14:textId="1206AE6E" w:rsidR="00A6751C" w:rsidRPr="006B3FFD" w:rsidRDefault="00000000">
      <w:pPr>
        <w:numPr>
          <w:ilvl w:val="1"/>
          <w:numId w:val="42"/>
        </w:numPr>
        <w:spacing w:after="0" w:line="240" w:lineRule="auto"/>
        <w:rPr>
          <w:rFonts w:ascii="Arial" w:hAnsi="Arial" w:cs="Arial"/>
          <w:lang w:val="en-NZ"/>
        </w:rPr>
      </w:pPr>
      <w:r w:rsidRPr="006B3FFD">
        <w:rPr>
          <w:rFonts w:ascii="Arial" w:hAnsi="Arial" w:cs="Arial"/>
          <w:color w:val="000000"/>
          <w:lang w:val="en-NZ"/>
        </w:rPr>
        <w:t xml:space="preserve">the </w:t>
      </w:r>
      <w:r w:rsidRPr="006B3FFD">
        <w:rPr>
          <w:rFonts w:ascii="Arial" w:hAnsi="Arial" w:cs="Arial"/>
          <w:b/>
          <w:color w:val="000000"/>
          <w:lang w:val="en-NZ"/>
        </w:rPr>
        <w:t>Member</w:t>
      </w:r>
      <w:r w:rsidRPr="006B3FFD">
        <w:rPr>
          <w:rFonts w:ascii="Arial" w:hAnsi="Arial" w:cs="Arial"/>
          <w:color w:val="000000"/>
          <w:lang w:val="en-NZ"/>
        </w:rPr>
        <w:t xml:space="preserve">’s, </w:t>
      </w:r>
      <w:r w:rsidRPr="006B3FFD">
        <w:rPr>
          <w:rFonts w:ascii="Arial" w:hAnsi="Arial" w:cs="Arial"/>
          <w:b/>
          <w:color w:val="000000"/>
          <w:lang w:val="en-NZ"/>
        </w:rPr>
        <w:t>Officer</w:t>
      </w:r>
      <w:r w:rsidRPr="006B3FFD">
        <w:rPr>
          <w:rFonts w:ascii="Arial" w:hAnsi="Arial" w:cs="Arial"/>
          <w:color w:val="000000"/>
          <w:lang w:val="en-NZ"/>
        </w:rPr>
        <w:t xml:space="preserve">’s, or </w:t>
      </w:r>
      <w:r w:rsidR="00815AAE" w:rsidRPr="006B3FFD">
        <w:rPr>
          <w:rFonts w:ascii="Arial" w:hAnsi="Arial" w:cs="Arial"/>
          <w:b/>
          <w:color w:val="000000"/>
          <w:lang w:val="en-NZ"/>
        </w:rPr>
        <w:t>Club</w:t>
      </w:r>
      <w:r w:rsidRPr="006B3FFD">
        <w:rPr>
          <w:rFonts w:ascii="Arial" w:hAnsi="Arial" w:cs="Arial"/>
          <w:color w:val="000000"/>
          <w:lang w:val="en-NZ"/>
        </w:rPr>
        <w:t>’s written or verbal statement or submissions (if any) are considered by the decision maker.</w:t>
      </w:r>
    </w:p>
    <w:p w14:paraId="3358A22C"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6A523412" w14:textId="77777777" w:rsidR="00A6751C" w:rsidRPr="00884EFB" w:rsidRDefault="00000000" w:rsidP="00884EFB">
      <w:pPr>
        <w:pStyle w:val="Heading3"/>
      </w:pPr>
      <w:proofErr w:type="gramStart"/>
      <w:r w:rsidRPr="00884EFB">
        <w:t>Person</w:t>
      </w:r>
      <w:proofErr w:type="gramEnd"/>
      <w:r w:rsidRPr="00884EFB">
        <w:t xml:space="preserve"> who is subject of complaint has right to be heard</w:t>
      </w:r>
    </w:p>
    <w:p w14:paraId="6EA47851" w14:textId="303E38AE" w:rsidR="00A6751C" w:rsidRPr="006B3FFD" w:rsidRDefault="00000000">
      <w:pPr>
        <w:numPr>
          <w:ilvl w:val="0"/>
          <w:numId w:val="43"/>
        </w:numPr>
        <w:spacing w:after="0" w:line="240" w:lineRule="auto"/>
        <w:rPr>
          <w:rFonts w:ascii="Arial" w:hAnsi="Arial" w:cs="Arial"/>
          <w:lang w:val="en-NZ"/>
        </w:rPr>
      </w:pPr>
      <w:r w:rsidRPr="006B3FFD">
        <w:rPr>
          <w:rFonts w:ascii="Arial" w:hAnsi="Arial" w:cs="Arial"/>
          <w:color w:val="000000"/>
          <w:lang w:val="en-NZ"/>
        </w:rPr>
        <w:t xml:space="preserve">This clause applies if a complaint involves an allegation that a </w:t>
      </w:r>
      <w:r w:rsidRPr="006B3FFD">
        <w:rPr>
          <w:rFonts w:ascii="Arial" w:hAnsi="Arial" w:cs="Arial"/>
          <w:b/>
          <w:color w:val="000000"/>
          <w:lang w:val="en-NZ"/>
        </w:rPr>
        <w:t>Member</w:t>
      </w:r>
      <w:r w:rsidRPr="006B3FFD">
        <w:rPr>
          <w:rFonts w:ascii="Arial" w:hAnsi="Arial" w:cs="Arial"/>
          <w:color w:val="000000"/>
          <w:lang w:val="en-NZ"/>
        </w:rPr>
        <w:t xml:space="preserve">, an </w:t>
      </w:r>
      <w:r w:rsidRPr="006B3FFD">
        <w:rPr>
          <w:rFonts w:ascii="Arial" w:hAnsi="Arial" w:cs="Arial"/>
          <w:b/>
          <w:color w:val="000000"/>
          <w:lang w:val="en-NZ"/>
        </w:rPr>
        <w:t>Officer</w:t>
      </w:r>
      <w:r w:rsidRPr="006B3FFD">
        <w:rPr>
          <w:rFonts w:ascii="Arial" w:hAnsi="Arial" w:cs="Arial"/>
          <w:color w:val="000000"/>
          <w:lang w:val="en-NZ"/>
        </w:rPr>
        <w:t xml:space="preserve">, or the </w:t>
      </w:r>
      <w:r w:rsidR="00815AAE" w:rsidRPr="006B3FFD">
        <w:rPr>
          <w:rFonts w:ascii="Arial" w:hAnsi="Arial" w:cs="Arial"/>
          <w:b/>
          <w:color w:val="000000"/>
          <w:lang w:val="en-NZ"/>
        </w:rPr>
        <w:t>Club</w:t>
      </w:r>
      <w:r w:rsidRPr="006B3FFD">
        <w:rPr>
          <w:rFonts w:ascii="Arial" w:hAnsi="Arial" w:cs="Arial"/>
          <w:color w:val="000000"/>
          <w:lang w:val="en-NZ"/>
        </w:rPr>
        <w:t xml:space="preserve"> (the ‘respondent’)— </w:t>
      </w:r>
    </w:p>
    <w:p w14:paraId="36A8BD34" w14:textId="77777777" w:rsidR="00A6751C" w:rsidRPr="006B3FFD" w:rsidRDefault="00000000">
      <w:pPr>
        <w:numPr>
          <w:ilvl w:val="1"/>
          <w:numId w:val="43"/>
        </w:numPr>
        <w:spacing w:after="0" w:line="240" w:lineRule="auto"/>
        <w:rPr>
          <w:rFonts w:ascii="Arial" w:hAnsi="Arial" w:cs="Arial"/>
          <w:lang w:val="en-NZ"/>
        </w:rPr>
      </w:pPr>
      <w:r w:rsidRPr="006B3FFD">
        <w:rPr>
          <w:rFonts w:ascii="Arial" w:hAnsi="Arial" w:cs="Arial"/>
          <w:color w:val="000000"/>
          <w:lang w:val="en-NZ"/>
        </w:rPr>
        <w:t>has engaged in misconduct; or</w:t>
      </w:r>
    </w:p>
    <w:p w14:paraId="026F3E73" w14:textId="57E071E7" w:rsidR="00A6751C" w:rsidRPr="006B3FFD" w:rsidRDefault="00000000">
      <w:pPr>
        <w:numPr>
          <w:ilvl w:val="1"/>
          <w:numId w:val="43"/>
        </w:numPr>
        <w:spacing w:after="0" w:line="240" w:lineRule="auto"/>
        <w:rPr>
          <w:rFonts w:ascii="Arial" w:hAnsi="Arial" w:cs="Arial"/>
          <w:lang w:val="en-NZ"/>
        </w:rPr>
      </w:pPr>
      <w:r w:rsidRPr="006B3FFD">
        <w:rPr>
          <w:rFonts w:ascii="Arial" w:hAnsi="Arial" w:cs="Arial"/>
          <w:color w:val="000000"/>
          <w:lang w:val="en-NZ"/>
        </w:rPr>
        <w:t xml:space="preserve">has breached, or is likely to breach, a duty under the </w:t>
      </w:r>
      <w:r w:rsidR="00815AAE" w:rsidRPr="006B3FFD">
        <w:rPr>
          <w:rFonts w:ascii="Arial" w:hAnsi="Arial" w:cs="Arial"/>
          <w:b/>
          <w:color w:val="000000"/>
          <w:lang w:val="en-NZ"/>
        </w:rPr>
        <w:t>Club</w:t>
      </w:r>
      <w:r w:rsidRPr="006B3FFD">
        <w:rPr>
          <w:rFonts w:ascii="Arial" w:hAnsi="Arial" w:cs="Arial"/>
          <w:b/>
          <w:color w:val="000000"/>
          <w:lang w:val="en-NZ"/>
        </w:rPr>
        <w:t>’s Constitution</w:t>
      </w:r>
      <w:r w:rsidRPr="006B3FFD">
        <w:rPr>
          <w:rFonts w:ascii="Arial" w:hAnsi="Arial" w:cs="Arial"/>
          <w:color w:val="000000"/>
          <w:lang w:val="en-NZ"/>
        </w:rPr>
        <w:t xml:space="preserve"> or bylaws or this </w:t>
      </w:r>
      <w:r w:rsidRPr="006B3FFD">
        <w:rPr>
          <w:rFonts w:ascii="Arial" w:hAnsi="Arial" w:cs="Arial"/>
          <w:b/>
          <w:color w:val="000000"/>
          <w:lang w:val="en-NZ"/>
        </w:rPr>
        <w:t>Act</w:t>
      </w:r>
      <w:r w:rsidRPr="006B3FFD">
        <w:rPr>
          <w:rFonts w:ascii="Arial" w:hAnsi="Arial" w:cs="Arial"/>
          <w:color w:val="000000"/>
          <w:lang w:val="en-NZ"/>
        </w:rPr>
        <w:t>; or</w:t>
      </w:r>
    </w:p>
    <w:p w14:paraId="00BB6AFE" w14:textId="77777777" w:rsidR="00A6751C" w:rsidRPr="006B3FFD" w:rsidRDefault="00000000">
      <w:pPr>
        <w:numPr>
          <w:ilvl w:val="1"/>
          <w:numId w:val="43"/>
        </w:numPr>
        <w:spacing w:after="0" w:line="240" w:lineRule="auto"/>
        <w:rPr>
          <w:rFonts w:ascii="Arial" w:hAnsi="Arial" w:cs="Arial"/>
          <w:lang w:val="en-NZ"/>
        </w:rPr>
      </w:pPr>
      <w:r w:rsidRPr="006B3FFD">
        <w:rPr>
          <w:rFonts w:ascii="Arial" w:hAnsi="Arial" w:cs="Arial"/>
          <w:color w:val="000000"/>
          <w:lang w:val="en-NZ"/>
        </w:rPr>
        <w:t xml:space="preserve">has damaged the rights or interests of a </w:t>
      </w:r>
      <w:proofErr w:type="gramStart"/>
      <w:r w:rsidRPr="006B3FFD">
        <w:rPr>
          <w:rFonts w:ascii="Arial" w:hAnsi="Arial" w:cs="Arial"/>
          <w:b/>
          <w:color w:val="000000"/>
          <w:lang w:val="en-NZ"/>
        </w:rPr>
        <w:t>Member</w:t>
      </w:r>
      <w:proofErr w:type="gramEnd"/>
      <w:r w:rsidRPr="006B3FFD">
        <w:rPr>
          <w:rFonts w:ascii="Arial" w:hAnsi="Arial" w:cs="Arial"/>
          <w:color w:val="000000"/>
          <w:lang w:val="en-NZ"/>
        </w:rPr>
        <w:t xml:space="preserve"> or the rights or interests of </w:t>
      </w:r>
      <w:r w:rsidRPr="006B3FFD">
        <w:rPr>
          <w:rFonts w:ascii="Arial" w:hAnsi="Arial" w:cs="Arial"/>
          <w:b/>
          <w:color w:val="000000"/>
          <w:lang w:val="en-NZ"/>
        </w:rPr>
        <w:t>Members</w:t>
      </w:r>
      <w:r w:rsidRPr="006B3FFD">
        <w:rPr>
          <w:rFonts w:ascii="Arial" w:hAnsi="Arial" w:cs="Arial"/>
          <w:color w:val="000000"/>
          <w:lang w:val="en-NZ"/>
        </w:rPr>
        <w:t xml:space="preserve"> generally. </w:t>
      </w:r>
    </w:p>
    <w:p w14:paraId="31044202" w14:textId="77777777" w:rsidR="00A6751C" w:rsidRPr="006B3FFD" w:rsidRDefault="00000000">
      <w:pPr>
        <w:numPr>
          <w:ilvl w:val="0"/>
          <w:numId w:val="43"/>
        </w:numPr>
        <w:spacing w:after="0" w:line="240" w:lineRule="auto"/>
        <w:rPr>
          <w:rFonts w:ascii="Arial" w:hAnsi="Arial" w:cs="Arial"/>
          <w:lang w:val="en-NZ"/>
        </w:rPr>
      </w:pPr>
      <w:r w:rsidRPr="006B3FFD">
        <w:rPr>
          <w:rFonts w:ascii="Arial" w:hAnsi="Arial" w:cs="Arial"/>
          <w:color w:val="000000"/>
          <w:lang w:val="en-NZ"/>
        </w:rPr>
        <w:t xml:space="preserve">The respondent has a right to be heard before the complaint is resolved or any outcome is determined. </w:t>
      </w:r>
    </w:p>
    <w:p w14:paraId="0B6505E4" w14:textId="00AD7C85" w:rsidR="00A6751C" w:rsidRPr="006B3FFD" w:rsidRDefault="00000000">
      <w:pPr>
        <w:numPr>
          <w:ilvl w:val="0"/>
          <w:numId w:val="43"/>
        </w:numPr>
        <w:spacing w:after="0" w:line="240" w:lineRule="auto"/>
        <w:rPr>
          <w:rFonts w:ascii="Arial" w:hAnsi="Arial" w:cs="Arial"/>
          <w:lang w:val="en-NZ"/>
        </w:rPr>
      </w:pPr>
      <w:r w:rsidRPr="006B3FFD">
        <w:rPr>
          <w:rFonts w:ascii="Arial" w:hAnsi="Arial" w:cs="Arial"/>
          <w:color w:val="000000"/>
          <w:lang w:val="en-NZ"/>
        </w:rPr>
        <w:t xml:space="preserve">If the respondent is the </w:t>
      </w:r>
      <w:r w:rsidR="00815AAE" w:rsidRPr="006B3FFD">
        <w:rPr>
          <w:rFonts w:ascii="Arial" w:hAnsi="Arial" w:cs="Arial"/>
          <w:b/>
          <w:color w:val="000000"/>
          <w:lang w:val="en-NZ"/>
        </w:rPr>
        <w:t>Club</w:t>
      </w:r>
      <w:r w:rsidRPr="006B3FFD">
        <w:rPr>
          <w:rFonts w:ascii="Arial" w:hAnsi="Arial" w:cs="Arial"/>
          <w:color w:val="000000"/>
          <w:lang w:val="en-NZ"/>
        </w:rPr>
        <w:t xml:space="preserve">, an </w:t>
      </w:r>
      <w:r w:rsidRPr="006B3FFD">
        <w:rPr>
          <w:rFonts w:ascii="Arial" w:hAnsi="Arial" w:cs="Arial"/>
          <w:b/>
          <w:color w:val="000000"/>
          <w:lang w:val="en-NZ"/>
        </w:rPr>
        <w:t>Officer</w:t>
      </w:r>
      <w:r w:rsidRPr="006B3FFD">
        <w:rPr>
          <w:rFonts w:ascii="Arial" w:hAnsi="Arial" w:cs="Arial"/>
          <w:color w:val="000000"/>
          <w:lang w:val="en-NZ"/>
        </w:rPr>
        <w:t xml:space="preserve"> may exercise the right on behalf of the </w:t>
      </w:r>
      <w:r w:rsidR="00815AAE" w:rsidRPr="006B3FFD">
        <w:rPr>
          <w:rFonts w:ascii="Arial" w:hAnsi="Arial" w:cs="Arial"/>
          <w:b/>
          <w:color w:val="000000"/>
          <w:lang w:val="en-NZ"/>
        </w:rPr>
        <w:t>Club</w:t>
      </w:r>
      <w:r w:rsidRPr="006B3FFD">
        <w:rPr>
          <w:rFonts w:ascii="Arial" w:hAnsi="Arial" w:cs="Arial"/>
          <w:color w:val="000000"/>
          <w:lang w:val="en-NZ"/>
        </w:rPr>
        <w:t xml:space="preserve">. </w:t>
      </w:r>
    </w:p>
    <w:p w14:paraId="3D9FA0E1" w14:textId="77777777" w:rsidR="00A6751C" w:rsidRPr="006B3FFD" w:rsidRDefault="00000000">
      <w:pPr>
        <w:numPr>
          <w:ilvl w:val="0"/>
          <w:numId w:val="43"/>
        </w:numPr>
        <w:spacing w:after="0" w:line="240" w:lineRule="auto"/>
        <w:rPr>
          <w:rFonts w:ascii="Arial" w:hAnsi="Arial" w:cs="Arial"/>
          <w:lang w:val="en-NZ"/>
        </w:rPr>
      </w:pPr>
      <w:r w:rsidRPr="006B3FFD">
        <w:rPr>
          <w:rFonts w:ascii="Arial" w:hAnsi="Arial" w:cs="Arial"/>
          <w:color w:val="000000"/>
          <w:lang w:val="en-NZ"/>
        </w:rPr>
        <w:t xml:space="preserve">Without limiting the </w:t>
      </w:r>
      <w:proofErr w:type="gramStart"/>
      <w:r w:rsidRPr="006B3FFD">
        <w:rPr>
          <w:rFonts w:ascii="Arial" w:hAnsi="Arial" w:cs="Arial"/>
          <w:color w:val="000000"/>
          <w:lang w:val="en-NZ"/>
        </w:rPr>
        <w:t>manner in which</w:t>
      </w:r>
      <w:proofErr w:type="gramEnd"/>
      <w:r w:rsidRPr="006B3FFD">
        <w:rPr>
          <w:rFonts w:ascii="Arial" w:hAnsi="Arial" w:cs="Arial"/>
          <w:color w:val="000000"/>
          <w:lang w:val="en-NZ"/>
        </w:rPr>
        <w:t xml:space="preserve"> a respondent may be given a right to be heard, a respondent must be taken to have been given the right if— </w:t>
      </w:r>
    </w:p>
    <w:p w14:paraId="2FEBBDE8" w14:textId="77777777" w:rsidR="00A6751C" w:rsidRPr="006B3FFD" w:rsidRDefault="00000000">
      <w:pPr>
        <w:numPr>
          <w:ilvl w:val="1"/>
          <w:numId w:val="44"/>
        </w:numPr>
        <w:spacing w:after="0" w:line="240" w:lineRule="auto"/>
        <w:rPr>
          <w:rFonts w:ascii="Arial" w:hAnsi="Arial" w:cs="Arial"/>
          <w:lang w:val="en-NZ"/>
        </w:rPr>
      </w:pPr>
      <w:r w:rsidRPr="006B3FFD">
        <w:rPr>
          <w:rFonts w:ascii="Arial" w:hAnsi="Arial" w:cs="Arial"/>
          <w:color w:val="000000"/>
          <w:lang w:val="en-NZ"/>
        </w:rPr>
        <w:t xml:space="preserve"> the respondent is fairly advised of all allegations concerning the respondent, with sufficient details and time given to enable the respondent to prepare a response; and</w:t>
      </w:r>
    </w:p>
    <w:p w14:paraId="01E12721" w14:textId="77777777" w:rsidR="00A6751C" w:rsidRPr="006B3FFD" w:rsidRDefault="00000000">
      <w:pPr>
        <w:numPr>
          <w:ilvl w:val="1"/>
          <w:numId w:val="44"/>
        </w:numPr>
        <w:spacing w:after="0" w:line="240" w:lineRule="auto"/>
        <w:rPr>
          <w:rFonts w:ascii="Arial" w:hAnsi="Arial" w:cs="Arial"/>
          <w:lang w:val="en-NZ"/>
        </w:rPr>
      </w:pPr>
      <w:r w:rsidRPr="006B3FFD">
        <w:rPr>
          <w:rFonts w:ascii="Arial" w:hAnsi="Arial" w:cs="Arial"/>
          <w:color w:val="000000"/>
          <w:lang w:val="en-NZ"/>
        </w:rPr>
        <w:t xml:space="preserve"> the respondent has a reasonable opportunity to be heard in writing or at an oral hearing (if one is held); and</w:t>
      </w:r>
    </w:p>
    <w:p w14:paraId="35A6D928" w14:textId="77777777" w:rsidR="00A6751C" w:rsidRPr="006B3FFD" w:rsidRDefault="00000000">
      <w:pPr>
        <w:numPr>
          <w:ilvl w:val="1"/>
          <w:numId w:val="44"/>
        </w:numPr>
        <w:spacing w:after="0" w:line="240" w:lineRule="auto"/>
        <w:rPr>
          <w:rFonts w:ascii="Arial" w:hAnsi="Arial" w:cs="Arial"/>
          <w:lang w:val="en-NZ"/>
        </w:rPr>
      </w:pPr>
      <w:r w:rsidRPr="006B3FFD">
        <w:rPr>
          <w:rFonts w:ascii="Arial" w:hAnsi="Arial" w:cs="Arial"/>
          <w:color w:val="000000"/>
          <w:lang w:val="en-NZ"/>
        </w:rPr>
        <w:t xml:space="preserve"> an oral hearing is held if the decision maker considers that an oral hearing is needed to ensure an adequate hearing; and</w:t>
      </w:r>
    </w:p>
    <w:p w14:paraId="5CE5A7E7" w14:textId="77777777" w:rsidR="00A6751C" w:rsidRPr="006B3FFD" w:rsidRDefault="00000000">
      <w:pPr>
        <w:numPr>
          <w:ilvl w:val="1"/>
          <w:numId w:val="44"/>
        </w:numPr>
        <w:spacing w:after="0" w:line="240" w:lineRule="auto"/>
        <w:rPr>
          <w:rFonts w:ascii="Arial" w:hAnsi="Arial" w:cs="Arial"/>
          <w:lang w:val="en-NZ"/>
        </w:rPr>
      </w:pPr>
      <w:r w:rsidRPr="006B3FFD">
        <w:rPr>
          <w:rFonts w:ascii="Arial" w:hAnsi="Arial" w:cs="Arial"/>
          <w:color w:val="000000"/>
          <w:lang w:val="en-NZ"/>
        </w:rPr>
        <w:t xml:space="preserve"> an oral hearing (if any) is held before the decision maker; and</w:t>
      </w:r>
    </w:p>
    <w:p w14:paraId="716727A0" w14:textId="77777777" w:rsidR="00A6751C" w:rsidRPr="006B3FFD" w:rsidRDefault="00000000">
      <w:pPr>
        <w:numPr>
          <w:ilvl w:val="1"/>
          <w:numId w:val="44"/>
        </w:numPr>
        <w:spacing w:after="0" w:line="240" w:lineRule="auto"/>
        <w:rPr>
          <w:rFonts w:ascii="Arial" w:hAnsi="Arial" w:cs="Arial"/>
          <w:lang w:val="en-NZ"/>
        </w:rPr>
      </w:pPr>
      <w:r w:rsidRPr="006B3FFD">
        <w:rPr>
          <w:rFonts w:ascii="Arial" w:hAnsi="Arial" w:cs="Arial"/>
          <w:color w:val="000000"/>
          <w:lang w:val="en-NZ"/>
        </w:rPr>
        <w:t xml:space="preserve"> the respondent’s written statement or submissions (if any) are considered by the decision maker. </w:t>
      </w:r>
    </w:p>
    <w:p w14:paraId="1D6815BF"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3D16F42A" w14:textId="77777777" w:rsidR="00A6751C" w:rsidRPr="00884EFB" w:rsidRDefault="00000000" w:rsidP="00884EFB">
      <w:pPr>
        <w:pStyle w:val="Heading3"/>
      </w:pPr>
      <w:r w:rsidRPr="00884EFB">
        <w:t>Investigating and determining dispute</w:t>
      </w:r>
    </w:p>
    <w:p w14:paraId="34A1B671" w14:textId="6BD3F744" w:rsidR="00A6751C" w:rsidRPr="006B3FFD" w:rsidRDefault="00000000">
      <w:pPr>
        <w:numPr>
          <w:ilvl w:val="0"/>
          <w:numId w:val="45"/>
        </w:numPr>
        <w:spacing w:after="0" w:line="240" w:lineRule="auto"/>
        <w:rPr>
          <w:rFonts w:ascii="Arial" w:hAnsi="Arial" w:cs="Arial"/>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color w:val="000000"/>
          <w:lang w:val="en-NZ"/>
        </w:rPr>
        <w:t xml:space="preserve"> must, as soon as is reasonably practicable after receiving or becoming aware of a complaint made in accordance with its </w:t>
      </w:r>
      <w:r w:rsidRPr="006B3FFD">
        <w:rPr>
          <w:rFonts w:ascii="Arial" w:hAnsi="Arial" w:cs="Arial"/>
          <w:b/>
          <w:color w:val="000000"/>
          <w:lang w:val="en-NZ"/>
        </w:rPr>
        <w:t>Constitution</w:t>
      </w:r>
      <w:r w:rsidRPr="006B3FFD">
        <w:rPr>
          <w:rFonts w:ascii="Arial" w:hAnsi="Arial" w:cs="Arial"/>
          <w:color w:val="000000"/>
          <w:lang w:val="en-NZ"/>
        </w:rPr>
        <w:t>, ensure that the dispute is investigated and determined.</w:t>
      </w:r>
    </w:p>
    <w:p w14:paraId="3AE0D5F5" w14:textId="77777777" w:rsidR="00A6751C" w:rsidRPr="006B3FFD" w:rsidRDefault="00000000">
      <w:pPr>
        <w:numPr>
          <w:ilvl w:val="0"/>
          <w:numId w:val="45"/>
        </w:numPr>
        <w:spacing w:after="0" w:line="240" w:lineRule="auto"/>
        <w:rPr>
          <w:rFonts w:ascii="Arial" w:hAnsi="Arial" w:cs="Arial"/>
          <w:lang w:val="en-NZ"/>
        </w:rPr>
      </w:pPr>
      <w:r w:rsidRPr="006B3FFD">
        <w:rPr>
          <w:rFonts w:ascii="Arial" w:hAnsi="Arial" w:cs="Arial"/>
          <w:color w:val="000000"/>
          <w:lang w:val="en-NZ"/>
        </w:rPr>
        <w:t xml:space="preserve">Disputes must be dealt with under the </w:t>
      </w:r>
      <w:r w:rsidRPr="006B3FFD">
        <w:rPr>
          <w:rFonts w:ascii="Arial" w:hAnsi="Arial" w:cs="Arial"/>
          <w:b/>
          <w:color w:val="000000"/>
          <w:lang w:val="en-NZ"/>
        </w:rPr>
        <w:t>Constitution</w:t>
      </w:r>
      <w:r w:rsidRPr="006B3FFD">
        <w:rPr>
          <w:rFonts w:ascii="Arial" w:hAnsi="Arial" w:cs="Arial"/>
          <w:color w:val="000000"/>
          <w:lang w:val="en-NZ"/>
        </w:rPr>
        <w:t xml:space="preserve"> in a fair, efficient, and effective manner and in accordance with the provisions of the </w:t>
      </w:r>
      <w:r w:rsidRPr="006B3FFD">
        <w:rPr>
          <w:rFonts w:ascii="Arial" w:hAnsi="Arial" w:cs="Arial"/>
          <w:b/>
          <w:color w:val="000000"/>
          <w:lang w:val="en-NZ"/>
        </w:rPr>
        <w:t>Act</w:t>
      </w:r>
      <w:r w:rsidRPr="006B3FFD">
        <w:rPr>
          <w:rFonts w:ascii="Arial" w:hAnsi="Arial" w:cs="Arial"/>
          <w:color w:val="000000"/>
          <w:lang w:val="en-NZ"/>
        </w:rPr>
        <w:t>.</w:t>
      </w:r>
    </w:p>
    <w:p w14:paraId="5E7CE7BA"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78D2AE99" w14:textId="510FE153" w:rsidR="00A6751C" w:rsidRPr="00884EFB" w:rsidRDefault="00815AAE" w:rsidP="00884EFB">
      <w:pPr>
        <w:pStyle w:val="Heading3"/>
      </w:pPr>
      <w:proofErr w:type="gramStart"/>
      <w:r w:rsidRPr="00884EFB">
        <w:t>Club</w:t>
      </w:r>
      <w:proofErr w:type="gramEnd"/>
      <w:r w:rsidRPr="00884EFB">
        <w:t xml:space="preserve"> may decide not to proceed further with complaint</w:t>
      </w:r>
    </w:p>
    <w:p w14:paraId="4581103A" w14:textId="704341A9"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Despite the ‘Investigating and determining dispute’ rule above, the </w:t>
      </w:r>
      <w:r w:rsidR="00815AAE" w:rsidRPr="006B3FFD">
        <w:rPr>
          <w:rFonts w:ascii="Arial" w:hAnsi="Arial" w:cs="Arial"/>
          <w:b/>
          <w:color w:val="000000"/>
          <w:lang w:val="en-NZ"/>
        </w:rPr>
        <w:t>Club</w:t>
      </w:r>
      <w:r w:rsidRPr="006B3FFD">
        <w:rPr>
          <w:rFonts w:ascii="Arial" w:hAnsi="Arial" w:cs="Arial"/>
          <w:color w:val="000000"/>
          <w:lang w:val="en-NZ"/>
        </w:rPr>
        <w:t xml:space="preserve"> may decide not to proceed further with a complaint if—</w:t>
      </w:r>
    </w:p>
    <w:p w14:paraId="03586999" w14:textId="77777777" w:rsidR="00A6751C" w:rsidRPr="006B3FFD" w:rsidRDefault="00000000">
      <w:pPr>
        <w:numPr>
          <w:ilvl w:val="0"/>
          <w:numId w:val="46"/>
        </w:numPr>
        <w:spacing w:after="0" w:line="240" w:lineRule="auto"/>
        <w:rPr>
          <w:rFonts w:ascii="Arial" w:hAnsi="Arial" w:cs="Arial"/>
          <w:lang w:val="en-NZ"/>
        </w:rPr>
      </w:pPr>
      <w:r w:rsidRPr="006B3FFD">
        <w:rPr>
          <w:rFonts w:ascii="Arial" w:hAnsi="Arial" w:cs="Arial"/>
          <w:color w:val="000000"/>
          <w:lang w:val="en-NZ"/>
        </w:rPr>
        <w:t xml:space="preserve">the complaint </w:t>
      </w:r>
      <w:proofErr w:type="gramStart"/>
      <w:r w:rsidRPr="006B3FFD">
        <w:rPr>
          <w:rFonts w:ascii="Arial" w:hAnsi="Arial" w:cs="Arial"/>
          <w:color w:val="000000"/>
          <w:lang w:val="en-NZ"/>
        </w:rPr>
        <w:t>is considered to be</w:t>
      </w:r>
      <w:proofErr w:type="gramEnd"/>
      <w:r w:rsidRPr="006B3FFD">
        <w:rPr>
          <w:rFonts w:ascii="Arial" w:hAnsi="Arial" w:cs="Arial"/>
          <w:color w:val="000000"/>
          <w:lang w:val="en-NZ"/>
        </w:rPr>
        <w:t xml:space="preserve"> trivial; or</w:t>
      </w:r>
    </w:p>
    <w:p w14:paraId="71D7D4F7" w14:textId="77777777" w:rsidR="00A6751C" w:rsidRPr="006B3FFD" w:rsidRDefault="00000000">
      <w:pPr>
        <w:numPr>
          <w:ilvl w:val="0"/>
          <w:numId w:val="46"/>
        </w:numPr>
        <w:spacing w:after="0" w:line="240" w:lineRule="auto"/>
        <w:rPr>
          <w:rFonts w:ascii="Arial" w:hAnsi="Arial" w:cs="Arial"/>
          <w:lang w:val="en-NZ"/>
        </w:rPr>
      </w:pPr>
      <w:r w:rsidRPr="006B3FFD">
        <w:rPr>
          <w:rFonts w:ascii="Arial" w:hAnsi="Arial" w:cs="Arial"/>
          <w:color w:val="000000"/>
          <w:lang w:val="en-NZ"/>
        </w:rPr>
        <w:t xml:space="preserve">the complaint does not appear to disclose or involve any allegation of the following kind: </w:t>
      </w:r>
    </w:p>
    <w:p w14:paraId="00120564" w14:textId="77777777" w:rsidR="00A6751C" w:rsidRPr="006B3FFD" w:rsidRDefault="00000000">
      <w:pPr>
        <w:numPr>
          <w:ilvl w:val="1"/>
          <w:numId w:val="46"/>
        </w:numPr>
        <w:spacing w:after="0" w:line="240" w:lineRule="auto"/>
        <w:rPr>
          <w:rFonts w:ascii="Arial" w:hAnsi="Arial" w:cs="Arial"/>
          <w:lang w:val="en-NZ"/>
        </w:rPr>
      </w:pPr>
      <w:r w:rsidRPr="006B3FFD">
        <w:rPr>
          <w:rFonts w:ascii="Arial" w:hAnsi="Arial" w:cs="Arial"/>
          <w:color w:val="000000"/>
          <w:lang w:val="en-NZ"/>
        </w:rPr>
        <w:t xml:space="preserve">that a </w:t>
      </w:r>
      <w:proofErr w:type="gramStart"/>
      <w:r w:rsidRPr="006B3FFD">
        <w:rPr>
          <w:rFonts w:ascii="Arial" w:hAnsi="Arial" w:cs="Arial"/>
          <w:b/>
          <w:color w:val="000000"/>
          <w:lang w:val="en-NZ"/>
        </w:rPr>
        <w:t>Member</w:t>
      </w:r>
      <w:proofErr w:type="gramEnd"/>
      <w:r w:rsidRPr="006B3FFD">
        <w:rPr>
          <w:rFonts w:ascii="Arial" w:hAnsi="Arial" w:cs="Arial"/>
          <w:color w:val="000000"/>
          <w:lang w:val="en-NZ"/>
        </w:rPr>
        <w:t xml:space="preserve"> or an </w:t>
      </w:r>
      <w:r w:rsidRPr="006B3FFD">
        <w:rPr>
          <w:rFonts w:ascii="Arial" w:hAnsi="Arial" w:cs="Arial"/>
          <w:b/>
          <w:color w:val="000000"/>
          <w:lang w:val="en-NZ"/>
        </w:rPr>
        <w:t>Officer</w:t>
      </w:r>
      <w:r w:rsidRPr="006B3FFD">
        <w:rPr>
          <w:rFonts w:ascii="Arial" w:hAnsi="Arial" w:cs="Arial"/>
          <w:color w:val="000000"/>
          <w:lang w:val="en-NZ"/>
        </w:rPr>
        <w:t xml:space="preserve"> has engaged in material misconduct:</w:t>
      </w:r>
    </w:p>
    <w:p w14:paraId="4E6571F8" w14:textId="4663281F" w:rsidR="00A6751C" w:rsidRPr="006B3FFD" w:rsidRDefault="00000000">
      <w:pPr>
        <w:numPr>
          <w:ilvl w:val="1"/>
          <w:numId w:val="46"/>
        </w:numPr>
        <w:spacing w:after="0" w:line="240" w:lineRule="auto"/>
        <w:rPr>
          <w:rFonts w:ascii="Arial" w:hAnsi="Arial" w:cs="Arial"/>
          <w:lang w:val="en-NZ"/>
        </w:rPr>
      </w:pPr>
      <w:r w:rsidRPr="006B3FFD">
        <w:rPr>
          <w:rFonts w:ascii="Arial" w:hAnsi="Arial" w:cs="Arial"/>
          <w:color w:val="000000"/>
          <w:lang w:val="en-NZ"/>
        </w:rPr>
        <w:t xml:space="preserve">that a </w:t>
      </w:r>
      <w:r w:rsidRPr="006B3FFD">
        <w:rPr>
          <w:rFonts w:ascii="Arial" w:hAnsi="Arial" w:cs="Arial"/>
          <w:b/>
          <w:color w:val="000000"/>
          <w:lang w:val="en-NZ"/>
        </w:rPr>
        <w:t>Member</w:t>
      </w:r>
      <w:r w:rsidRPr="006B3FFD">
        <w:rPr>
          <w:rFonts w:ascii="Arial" w:hAnsi="Arial" w:cs="Arial"/>
          <w:color w:val="000000"/>
          <w:lang w:val="en-NZ"/>
        </w:rPr>
        <w:t xml:space="preserve">, an </w:t>
      </w:r>
      <w:r w:rsidRPr="006B3FFD">
        <w:rPr>
          <w:rFonts w:ascii="Arial" w:hAnsi="Arial" w:cs="Arial"/>
          <w:b/>
          <w:color w:val="000000"/>
          <w:lang w:val="en-NZ"/>
        </w:rPr>
        <w:t>Officer</w:t>
      </w:r>
      <w:r w:rsidRPr="006B3FFD">
        <w:rPr>
          <w:rFonts w:ascii="Arial" w:hAnsi="Arial" w:cs="Arial"/>
          <w:color w:val="000000"/>
          <w:lang w:val="en-NZ"/>
        </w:rPr>
        <w:t xml:space="preserve">, or the </w:t>
      </w:r>
      <w:r w:rsidR="00815AAE" w:rsidRPr="006B3FFD">
        <w:rPr>
          <w:rFonts w:ascii="Arial" w:hAnsi="Arial" w:cs="Arial"/>
          <w:b/>
          <w:color w:val="000000"/>
          <w:lang w:val="en-NZ"/>
        </w:rPr>
        <w:t>Club</w:t>
      </w:r>
      <w:r w:rsidRPr="006B3FFD">
        <w:rPr>
          <w:rFonts w:ascii="Arial" w:hAnsi="Arial" w:cs="Arial"/>
          <w:color w:val="000000"/>
          <w:lang w:val="en-NZ"/>
        </w:rPr>
        <w:t xml:space="preserve"> has materially breached, or is likely to materially breach, a duty under the </w:t>
      </w:r>
      <w:r w:rsidR="00815AAE" w:rsidRPr="006B3FFD">
        <w:rPr>
          <w:rFonts w:ascii="Arial" w:hAnsi="Arial" w:cs="Arial"/>
          <w:b/>
          <w:color w:val="000000"/>
          <w:lang w:val="en-NZ"/>
        </w:rPr>
        <w:t>Club</w:t>
      </w:r>
      <w:r w:rsidRPr="006B3FFD">
        <w:rPr>
          <w:rFonts w:ascii="Arial" w:hAnsi="Arial" w:cs="Arial"/>
          <w:color w:val="000000"/>
          <w:lang w:val="en-NZ"/>
        </w:rPr>
        <w:t xml:space="preserve">’s </w:t>
      </w:r>
      <w:r w:rsidRPr="006B3FFD">
        <w:rPr>
          <w:rFonts w:ascii="Arial" w:hAnsi="Arial" w:cs="Arial"/>
          <w:b/>
          <w:color w:val="000000"/>
          <w:lang w:val="en-NZ"/>
        </w:rPr>
        <w:t>Constitution</w:t>
      </w:r>
      <w:r w:rsidRPr="006B3FFD">
        <w:rPr>
          <w:rFonts w:ascii="Arial" w:hAnsi="Arial" w:cs="Arial"/>
          <w:color w:val="000000"/>
          <w:lang w:val="en-NZ"/>
        </w:rPr>
        <w:t xml:space="preserve"> or bylaws or the </w:t>
      </w:r>
      <w:r w:rsidRPr="006B3FFD">
        <w:rPr>
          <w:rFonts w:ascii="Arial" w:hAnsi="Arial" w:cs="Arial"/>
          <w:b/>
          <w:color w:val="000000"/>
          <w:lang w:val="en-NZ"/>
        </w:rPr>
        <w:t>Act</w:t>
      </w:r>
      <w:r w:rsidRPr="006B3FFD">
        <w:rPr>
          <w:rFonts w:ascii="Arial" w:hAnsi="Arial" w:cs="Arial"/>
          <w:color w:val="000000"/>
          <w:lang w:val="en-NZ"/>
        </w:rPr>
        <w:t>:</w:t>
      </w:r>
    </w:p>
    <w:p w14:paraId="24D20A1E" w14:textId="77777777" w:rsidR="00A6751C" w:rsidRPr="006B3FFD" w:rsidRDefault="00000000">
      <w:pPr>
        <w:numPr>
          <w:ilvl w:val="1"/>
          <w:numId w:val="46"/>
        </w:numPr>
        <w:spacing w:after="0" w:line="240" w:lineRule="auto"/>
        <w:rPr>
          <w:rFonts w:ascii="Arial" w:hAnsi="Arial" w:cs="Arial"/>
          <w:lang w:val="en-NZ"/>
        </w:rPr>
      </w:pPr>
      <w:r w:rsidRPr="006B3FFD">
        <w:rPr>
          <w:rFonts w:ascii="Arial" w:hAnsi="Arial" w:cs="Arial"/>
          <w:color w:val="000000"/>
          <w:lang w:val="en-NZ"/>
        </w:rPr>
        <w:t xml:space="preserve">that a </w:t>
      </w:r>
      <w:r w:rsidRPr="006B3FFD">
        <w:rPr>
          <w:rFonts w:ascii="Arial" w:hAnsi="Arial" w:cs="Arial"/>
          <w:b/>
          <w:color w:val="000000"/>
          <w:lang w:val="en-NZ"/>
        </w:rPr>
        <w:t>Member</w:t>
      </w:r>
      <w:r w:rsidRPr="006B3FFD">
        <w:rPr>
          <w:rFonts w:ascii="Arial" w:hAnsi="Arial" w:cs="Arial"/>
          <w:color w:val="000000"/>
          <w:lang w:val="en-NZ"/>
        </w:rPr>
        <w:t xml:space="preserve">’s rights or interests or </w:t>
      </w:r>
      <w:r w:rsidRPr="006B3FFD">
        <w:rPr>
          <w:rFonts w:ascii="Arial" w:hAnsi="Arial" w:cs="Arial"/>
          <w:b/>
          <w:color w:val="000000"/>
          <w:lang w:val="en-NZ"/>
        </w:rPr>
        <w:t>Members</w:t>
      </w:r>
      <w:r w:rsidRPr="006B3FFD">
        <w:rPr>
          <w:rFonts w:ascii="Arial" w:hAnsi="Arial" w:cs="Arial"/>
          <w:color w:val="000000"/>
          <w:lang w:val="en-NZ"/>
        </w:rPr>
        <w:t>’ rights or interests generally have been materially damaged:</w:t>
      </w:r>
    </w:p>
    <w:p w14:paraId="28DAEBE7" w14:textId="77777777" w:rsidR="00A6751C" w:rsidRPr="006B3FFD" w:rsidRDefault="00000000">
      <w:pPr>
        <w:numPr>
          <w:ilvl w:val="0"/>
          <w:numId w:val="46"/>
        </w:numPr>
        <w:spacing w:after="0" w:line="240" w:lineRule="auto"/>
        <w:rPr>
          <w:rFonts w:ascii="Arial" w:hAnsi="Arial" w:cs="Arial"/>
          <w:lang w:val="en-NZ"/>
        </w:rPr>
      </w:pPr>
      <w:r w:rsidRPr="006B3FFD">
        <w:rPr>
          <w:rFonts w:ascii="Arial" w:hAnsi="Arial" w:cs="Arial"/>
          <w:color w:val="000000"/>
          <w:lang w:val="en-NZ"/>
        </w:rPr>
        <w:t>the complaint appears to be without foundation or there is no apparent evidence to support it; or</w:t>
      </w:r>
    </w:p>
    <w:p w14:paraId="7198CFF0" w14:textId="77777777" w:rsidR="00A6751C" w:rsidRPr="006B3FFD" w:rsidRDefault="00000000">
      <w:pPr>
        <w:numPr>
          <w:ilvl w:val="0"/>
          <w:numId w:val="46"/>
        </w:numPr>
        <w:spacing w:after="0" w:line="240" w:lineRule="auto"/>
        <w:rPr>
          <w:rFonts w:ascii="Arial" w:hAnsi="Arial" w:cs="Arial"/>
          <w:lang w:val="en-NZ"/>
        </w:rPr>
      </w:pPr>
      <w:r w:rsidRPr="006B3FFD">
        <w:rPr>
          <w:rFonts w:ascii="Arial" w:hAnsi="Arial" w:cs="Arial"/>
          <w:color w:val="000000"/>
          <w:lang w:val="en-NZ"/>
        </w:rPr>
        <w:t>the person who makes the complaint has an insignificant interest in the matter; or</w:t>
      </w:r>
    </w:p>
    <w:p w14:paraId="0E6E0DEC" w14:textId="77777777" w:rsidR="00A6751C" w:rsidRPr="006B3FFD" w:rsidRDefault="00000000">
      <w:pPr>
        <w:numPr>
          <w:ilvl w:val="0"/>
          <w:numId w:val="46"/>
        </w:numPr>
        <w:spacing w:after="0" w:line="240" w:lineRule="auto"/>
        <w:rPr>
          <w:rFonts w:ascii="Arial" w:hAnsi="Arial" w:cs="Arial"/>
          <w:lang w:val="en-NZ"/>
        </w:rPr>
      </w:pPr>
      <w:r w:rsidRPr="006B3FFD">
        <w:rPr>
          <w:rFonts w:ascii="Arial" w:hAnsi="Arial" w:cs="Arial"/>
          <w:color w:val="000000"/>
          <w:lang w:val="en-NZ"/>
        </w:rPr>
        <w:lastRenderedPageBreak/>
        <w:t xml:space="preserve">the conduct, incident, event, or issue giving rise to the complaint has already been investigated and dealt with under the </w:t>
      </w:r>
      <w:r w:rsidRPr="006B3FFD">
        <w:rPr>
          <w:rFonts w:ascii="Arial" w:hAnsi="Arial" w:cs="Arial"/>
          <w:b/>
          <w:color w:val="000000"/>
          <w:lang w:val="en-NZ"/>
        </w:rPr>
        <w:t>Constitution</w:t>
      </w:r>
      <w:r w:rsidRPr="006B3FFD">
        <w:rPr>
          <w:rFonts w:ascii="Arial" w:hAnsi="Arial" w:cs="Arial"/>
          <w:color w:val="000000"/>
          <w:lang w:val="en-NZ"/>
        </w:rPr>
        <w:t>; or</w:t>
      </w:r>
    </w:p>
    <w:p w14:paraId="2F18C138" w14:textId="77777777" w:rsidR="00A6751C" w:rsidRPr="006B3FFD" w:rsidRDefault="00000000">
      <w:pPr>
        <w:numPr>
          <w:ilvl w:val="0"/>
          <w:numId w:val="46"/>
        </w:numPr>
        <w:spacing w:after="0" w:line="240" w:lineRule="auto"/>
        <w:rPr>
          <w:rFonts w:ascii="Arial" w:hAnsi="Arial" w:cs="Arial"/>
          <w:lang w:val="en-NZ"/>
        </w:rPr>
      </w:pPr>
      <w:r w:rsidRPr="006B3FFD">
        <w:rPr>
          <w:rFonts w:ascii="Arial" w:hAnsi="Arial" w:cs="Arial"/>
          <w:color w:val="000000"/>
          <w:lang w:val="en-NZ"/>
        </w:rPr>
        <w:t>there has been an undue delay in making the complaint.</w:t>
      </w:r>
    </w:p>
    <w:p w14:paraId="63B95ACE"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58DD8C64" w14:textId="58D66B8F" w:rsidR="00A6751C" w:rsidRPr="00884EFB" w:rsidRDefault="00815AAE" w:rsidP="00884EFB">
      <w:pPr>
        <w:pStyle w:val="Heading3"/>
      </w:pPr>
      <w:r w:rsidRPr="00884EFB">
        <w:t xml:space="preserve">Club may </w:t>
      </w:r>
      <w:proofErr w:type="gramStart"/>
      <w:r w:rsidRPr="00884EFB">
        <w:t>refer</w:t>
      </w:r>
      <w:proofErr w:type="gramEnd"/>
      <w:r w:rsidRPr="00884EFB">
        <w:t xml:space="preserve"> complaint</w:t>
      </w:r>
    </w:p>
    <w:p w14:paraId="465FC653" w14:textId="6E87D04E" w:rsidR="00A6751C" w:rsidRPr="006B3FFD" w:rsidRDefault="00000000">
      <w:pPr>
        <w:numPr>
          <w:ilvl w:val="0"/>
          <w:numId w:val="47"/>
        </w:numPr>
        <w:spacing w:after="0" w:line="240" w:lineRule="auto"/>
        <w:rPr>
          <w:rFonts w:ascii="Arial" w:hAnsi="Arial" w:cs="Arial"/>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color w:val="000000"/>
          <w:lang w:val="en-NZ"/>
        </w:rPr>
        <w:t xml:space="preserve"> may refer a complaint to— </w:t>
      </w:r>
    </w:p>
    <w:p w14:paraId="63482A81" w14:textId="77777777" w:rsidR="00A6751C" w:rsidRPr="006B3FFD" w:rsidRDefault="00000000">
      <w:pPr>
        <w:numPr>
          <w:ilvl w:val="1"/>
          <w:numId w:val="47"/>
        </w:numPr>
        <w:spacing w:after="0" w:line="240" w:lineRule="auto"/>
        <w:rPr>
          <w:rFonts w:ascii="Arial" w:hAnsi="Arial" w:cs="Arial"/>
          <w:lang w:val="en-NZ"/>
        </w:rPr>
      </w:pPr>
      <w:r w:rsidRPr="006B3FFD">
        <w:rPr>
          <w:rFonts w:ascii="Arial" w:hAnsi="Arial" w:cs="Arial"/>
          <w:color w:val="000000"/>
          <w:lang w:val="en-NZ"/>
        </w:rPr>
        <w:t>a subcommittee or an external person to investigate and report; or</w:t>
      </w:r>
    </w:p>
    <w:p w14:paraId="62937439" w14:textId="77777777" w:rsidR="00A6751C" w:rsidRPr="006B3FFD" w:rsidRDefault="00000000">
      <w:pPr>
        <w:numPr>
          <w:ilvl w:val="1"/>
          <w:numId w:val="47"/>
        </w:numPr>
        <w:spacing w:after="0" w:line="240" w:lineRule="auto"/>
        <w:rPr>
          <w:rFonts w:ascii="Arial" w:hAnsi="Arial" w:cs="Arial"/>
          <w:lang w:val="en-NZ"/>
        </w:rPr>
      </w:pPr>
      <w:r w:rsidRPr="006B3FFD">
        <w:rPr>
          <w:rFonts w:ascii="Arial" w:hAnsi="Arial" w:cs="Arial"/>
          <w:color w:val="000000"/>
          <w:lang w:val="en-NZ"/>
        </w:rPr>
        <w:t xml:space="preserve">a subcommittee, an arbitral tribunal, or an external person to investigate and </w:t>
      </w:r>
      <w:proofErr w:type="gramStart"/>
      <w:r w:rsidRPr="006B3FFD">
        <w:rPr>
          <w:rFonts w:ascii="Arial" w:hAnsi="Arial" w:cs="Arial"/>
          <w:color w:val="000000"/>
          <w:lang w:val="en-NZ"/>
        </w:rPr>
        <w:t>make a decision</w:t>
      </w:r>
      <w:proofErr w:type="gramEnd"/>
      <w:r w:rsidRPr="006B3FFD">
        <w:rPr>
          <w:rFonts w:ascii="Arial" w:hAnsi="Arial" w:cs="Arial"/>
          <w:color w:val="000000"/>
          <w:lang w:val="en-NZ"/>
        </w:rPr>
        <w:t>.</w:t>
      </w:r>
    </w:p>
    <w:p w14:paraId="4DDE94FC" w14:textId="56978C0E" w:rsidR="00A6751C" w:rsidRPr="006B3FFD" w:rsidRDefault="00000000">
      <w:pPr>
        <w:numPr>
          <w:ilvl w:val="0"/>
          <w:numId w:val="47"/>
        </w:numPr>
        <w:spacing w:after="0" w:line="240" w:lineRule="auto"/>
        <w:rPr>
          <w:rFonts w:ascii="Arial" w:hAnsi="Arial" w:cs="Arial"/>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color w:val="000000"/>
          <w:lang w:val="en-NZ"/>
        </w:rPr>
        <w:t xml:space="preserve"> may, with the consent of all parties to a complaint, refer the complaint to any type of consensual dispute resolution (for example, mediation, facilitation, or a tikanga-based practice).</w:t>
      </w:r>
    </w:p>
    <w:p w14:paraId="6F065F10"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6279C8A5" w14:textId="77777777" w:rsidR="00A6751C" w:rsidRPr="00884EFB" w:rsidRDefault="00000000" w:rsidP="00884EFB">
      <w:pPr>
        <w:pStyle w:val="Heading3"/>
      </w:pPr>
      <w:r w:rsidRPr="00884EFB">
        <w:t>Decision makers</w:t>
      </w:r>
    </w:p>
    <w:p w14:paraId="75134811"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 person may not act as a decision maker in relation to a complaint if 2 or more members of the </w:t>
      </w:r>
      <w:r w:rsidRPr="006B3FFD">
        <w:rPr>
          <w:rFonts w:ascii="Arial" w:hAnsi="Arial" w:cs="Arial"/>
          <w:b/>
          <w:color w:val="000000"/>
          <w:lang w:val="en-NZ"/>
        </w:rPr>
        <w:t>Committee</w:t>
      </w:r>
      <w:r w:rsidRPr="006B3FFD">
        <w:rPr>
          <w:rFonts w:ascii="Arial" w:hAnsi="Arial" w:cs="Arial"/>
          <w:color w:val="000000"/>
          <w:lang w:val="en-NZ"/>
        </w:rPr>
        <w:t xml:space="preserve"> or a complaints subcommittee consider that there are reasonable grounds to believe that the person may not be—</w:t>
      </w:r>
    </w:p>
    <w:p w14:paraId="7FC0A41D" w14:textId="77777777" w:rsidR="00A6751C" w:rsidRPr="006B3FFD" w:rsidRDefault="00000000">
      <w:pPr>
        <w:numPr>
          <w:ilvl w:val="0"/>
          <w:numId w:val="48"/>
        </w:numPr>
        <w:spacing w:after="0" w:line="240" w:lineRule="auto"/>
        <w:rPr>
          <w:rFonts w:ascii="Arial" w:hAnsi="Arial" w:cs="Arial"/>
          <w:lang w:val="en-NZ"/>
        </w:rPr>
      </w:pPr>
      <w:r w:rsidRPr="006B3FFD">
        <w:rPr>
          <w:rFonts w:ascii="Arial" w:hAnsi="Arial" w:cs="Arial"/>
          <w:color w:val="000000"/>
          <w:lang w:val="en-NZ"/>
        </w:rPr>
        <w:t>impartial; or</w:t>
      </w:r>
    </w:p>
    <w:p w14:paraId="1C64FB20" w14:textId="77777777" w:rsidR="00A6751C" w:rsidRPr="006B3FFD" w:rsidRDefault="00000000">
      <w:pPr>
        <w:numPr>
          <w:ilvl w:val="0"/>
          <w:numId w:val="48"/>
        </w:numPr>
        <w:spacing w:after="0" w:line="240" w:lineRule="auto"/>
        <w:rPr>
          <w:rFonts w:ascii="Arial" w:hAnsi="Arial" w:cs="Arial"/>
          <w:lang w:val="en-NZ"/>
        </w:rPr>
      </w:pPr>
      <w:r w:rsidRPr="006B3FFD">
        <w:rPr>
          <w:rFonts w:ascii="Arial" w:hAnsi="Arial" w:cs="Arial"/>
          <w:color w:val="000000"/>
          <w:lang w:val="en-NZ"/>
        </w:rPr>
        <w:t>able to consider the matter without a predetermined view.</w:t>
      </w:r>
    </w:p>
    <w:p w14:paraId="6902C793"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2AAF4126" w14:textId="77777777" w:rsidR="00A6751C" w:rsidRPr="00CF3A9F" w:rsidRDefault="00000000" w:rsidP="00CF3A9F">
      <w:pPr>
        <w:pStyle w:val="Heading2"/>
      </w:pPr>
      <w:r w:rsidRPr="00CF3A9F">
        <w:t>Liquidation and removal from the register</w:t>
      </w:r>
    </w:p>
    <w:p w14:paraId="2063141E" w14:textId="7ACC2CCD" w:rsidR="00A6751C" w:rsidRPr="00884EFB" w:rsidRDefault="00000000" w:rsidP="00884EFB">
      <w:pPr>
        <w:pStyle w:val="Heading3"/>
      </w:pPr>
      <w:r w:rsidRPr="00884EFB">
        <w:t xml:space="preserve">Resolving to put </w:t>
      </w:r>
      <w:r w:rsidR="00815AAE" w:rsidRPr="00884EFB">
        <w:t>Club</w:t>
      </w:r>
      <w:r w:rsidRPr="00884EFB">
        <w:t xml:space="preserve"> into liquidation</w:t>
      </w:r>
    </w:p>
    <w:p w14:paraId="1407770D" w14:textId="7142ECAE"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color w:val="000000"/>
          <w:lang w:val="en-NZ"/>
        </w:rPr>
        <w:t xml:space="preserve"> may be liquidated in accordance with the provisions of Part 5 of the </w:t>
      </w:r>
      <w:r w:rsidRPr="006B3FFD">
        <w:rPr>
          <w:rFonts w:ascii="Arial" w:hAnsi="Arial" w:cs="Arial"/>
          <w:b/>
          <w:color w:val="000000"/>
          <w:lang w:val="en-NZ"/>
        </w:rPr>
        <w:t>Act</w:t>
      </w:r>
      <w:r w:rsidRPr="006B3FFD">
        <w:rPr>
          <w:rFonts w:ascii="Arial" w:hAnsi="Arial" w:cs="Arial"/>
          <w:color w:val="000000"/>
          <w:lang w:val="en-NZ"/>
        </w:rPr>
        <w:t>.</w:t>
      </w:r>
    </w:p>
    <w:p w14:paraId="7D6EF161" w14:textId="2C4FE50E"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Pr="006B3FFD">
        <w:rPr>
          <w:rFonts w:ascii="Arial" w:hAnsi="Arial" w:cs="Arial"/>
          <w:b/>
          <w:color w:val="000000"/>
          <w:lang w:val="en-NZ"/>
        </w:rPr>
        <w:t>Committee</w:t>
      </w:r>
      <w:r w:rsidRPr="006B3FFD">
        <w:rPr>
          <w:rFonts w:ascii="Arial" w:hAnsi="Arial" w:cs="Arial"/>
          <w:color w:val="000000"/>
          <w:lang w:val="en-NZ"/>
        </w:rPr>
        <w:t xml:space="preserve"> shall give 20 </w:t>
      </w:r>
      <w:r w:rsidRPr="006B3FFD">
        <w:rPr>
          <w:rFonts w:ascii="Arial" w:hAnsi="Arial" w:cs="Arial"/>
          <w:b/>
          <w:color w:val="000000"/>
          <w:lang w:val="en-NZ"/>
        </w:rPr>
        <w:t>Working Days</w:t>
      </w:r>
      <w:r w:rsidRPr="006B3FFD">
        <w:rPr>
          <w:rFonts w:ascii="Arial" w:hAnsi="Arial" w:cs="Arial"/>
          <w:color w:val="000000"/>
          <w:lang w:val="en-NZ"/>
        </w:rPr>
        <w:t xml:space="preserve"> written </w:t>
      </w:r>
      <w:r w:rsidRPr="006B3FFD">
        <w:rPr>
          <w:rFonts w:ascii="Arial" w:hAnsi="Arial" w:cs="Arial"/>
          <w:b/>
          <w:color w:val="000000"/>
          <w:lang w:val="en-NZ"/>
        </w:rPr>
        <w:t>Notice</w:t>
      </w:r>
      <w:r w:rsidRPr="006B3FFD">
        <w:rPr>
          <w:rFonts w:ascii="Arial" w:hAnsi="Arial" w:cs="Arial"/>
          <w:color w:val="000000"/>
          <w:lang w:val="en-NZ"/>
        </w:rPr>
        <w:t xml:space="preserve"> to all </w:t>
      </w:r>
      <w:r w:rsidRPr="006B3FFD">
        <w:rPr>
          <w:rFonts w:ascii="Arial" w:hAnsi="Arial" w:cs="Arial"/>
          <w:b/>
          <w:color w:val="000000"/>
          <w:lang w:val="en-NZ"/>
        </w:rPr>
        <w:t>Members</w:t>
      </w:r>
      <w:r w:rsidRPr="006B3FFD">
        <w:rPr>
          <w:rFonts w:ascii="Arial" w:hAnsi="Arial" w:cs="Arial"/>
          <w:color w:val="000000"/>
          <w:lang w:val="en-NZ"/>
        </w:rPr>
        <w:t xml:space="preserve"> of the proposed resolution to put the </w:t>
      </w:r>
      <w:r w:rsidR="00815AAE" w:rsidRPr="006B3FFD">
        <w:rPr>
          <w:rFonts w:ascii="Arial" w:hAnsi="Arial" w:cs="Arial"/>
          <w:b/>
          <w:color w:val="000000"/>
          <w:lang w:val="en-NZ"/>
        </w:rPr>
        <w:t>Club</w:t>
      </w:r>
      <w:r w:rsidRPr="006B3FFD">
        <w:rPr>
          <w:rFonts w:ascii="Arial" w:hAnsi="Arial" w:cs="Arial"/>
          <w:color w:val="000000"/>
          <w:lang w:val="en-NZ"/>
        </w:rPr>
        <w:t xml:space="preserve"> into liquidation.</w:t>
      </w:r>
    </w:p>
    <w:p w14:paraId="242F1744"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Pr="006B3FFD">
        <w:rPr>
          <w:rFonts w:ascii="Arial" w:hAnsi="Arial" w:cs="Arial"/>
          <w:b/>
          <w:color w:val="000000"/>
          <w:lang w:val="en-NZ"/>
        </w:rPr>
        <w:t>Committee</w:t>
      </w:r>
      <w:r w:rsidRPr="006B3FFD">
        <w:rPr>
          <w:rFonts w:ascii="Arial" w:hAnsi="Arial" w:cs="Arial"/>
          <w:color w:val="000000"/>
          <w:lang w:val="en-NZ"/>
        </w:rPr>
        <w:t xml:space="preserve"> shall also give written Notice to all </w:t>
      </w:r>
      <w:r w:rsidRPr="006B3FFD">
        <w:rPr>
          <w:rFonts w:ascii="Arial" w:hAnsi="Arial" w:cs="Arial"/>
          <w:b/>
          <w:color w:val="000000"/>
          <w:lang w:val="en-NZ"/>
        </w:rPr>
        <w:t>Member</w:t>
      </w:r>
      <w:r w:rsidRPr="006B3FFD">
        <w:rPr>
          <w:rFonts w:ascii="Arial" w:hAnsi="Arial" w:cs="Arial"/>
          <w:color w:val="000000"/>
          <w:lang w:val="en-NZ"/>
        </w:rPr>
        <w:t xml:space="preserve">s of the </w:t>
      </w:r>
      <w:r w:rsidRPr="006B3FFD">
        <w:rPr>
          <w:rFonts w:ascii="Arial" w:hAnsi="Arial" w:cs="Arial"/>
          <w:b/>
          <w:color w:val="000000"/>
          <w:lang w:val="en-NZ"/>
        </w:rPr>
        <w:t>General Meeting</w:t>
      </w:r>
      <w:r w:rsidRPr="006B3FFD">
        <w:rPr>
          <w:rFonts w:ascii="Arial" w:hAnsi="Arial" w:cs="Arial"/>
          <w:color w:val="000000"/>
          <w:lang w:val="en-NZ"/>
        </w:rPr>
        <w:t xml:space="preserve"> at which any such proposed resolution is to be considered. The </w:t>
      </w:r>
      <w:r w:rsidRPr="006B3FFD">
        <w:rPr>
          <w:rFonts w:ascii="Arial" w:hAnsi="Arial" w:cs="Arial"/>
          <w:b/>
          <w:color w:val="000000"/>
          <w:lang w:val="en-NZ"/>
        </w:rPr>
        <w:t>Notice</w:t>
      </w:r>
      <w:r w:rsidRPr="006B3FFD">
        <w:rPr>
          <w:rFonts w:ascii="Arial" w:hAnsi="Arial" w:cs="Arial"/>
          <w:color w:val="000000"/>
          <w:lang w:val="en-NZ"/>
        </w:rPr>
        <w:t xml:space="preserve"> shall include all information as required by section 228(4) of the </w:t>
      </w:r>
      <w:r w:rsidRPr="006B3FFD">
        <w:rPr>
          <w:rFonts w:ascii="Arial" w:hAnsi="Arial" w:cs="Arial"/>
          <w:b/>
          <w:color w:val="000000"/>
          <w:lang w:val="en-NZ"/>
        </w:rPr>
        <w:t>Act</w:t>
      </w:r>
      <w:r w:rsidRPr="006B3FFD">
        <w:rPr>
          <w:rFonts w:ascii="Arial" w:hAnsi="Arial" w:cs="Arial"/>
          <w:color w:val="000000"/>
          <w:lang w:val="en-NZ"/>
        </w:rPr>
        <w:t>.</w:t>
      </w:r>
    </w:p>
    <w:p w14:paraId="3D9C5D73" w14:textId="4833B9D5"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Any resolution to put the </w:t>
      </w:r>
      <w:r w:rsidR="00815AAE" w:rsidRPr="006B3FFD">
        <w:rPr>
          <w:rFonts w:ascii="Arial" w:hAnsi="Arial" w:cs="Arial"/>
          <w:b/>
          <w:color w:val="000000"/>
          <w:lang w:val="en-NZ"/>
        </w:rPr>
        <w:t>Club</w:t>
      </w:r>
      <w:r w:rsidRPr="006B3FFD">
        <w:rPr>
          <w:rFonts w:ascii="Arial" w:hAnsi="Arial" w:cs="Arial"/>
          <w:color w:val="000000"/>
          <w:lang w:val="en-NZ"/>
        </w:rPr>
        <w:t xml:space="preserve"> into liquidation must be passed by a two-thirds majority of all </w:t>
      </w:r>
      <w:r w:rsidRPr="006B3FFD">
        <w:rPr>
          <w:rFonts w:ascii="Arial" w:hAnsi="Arial" w:cs="Arial"/>
          <w:b/>
          <w:color w:val="000000"/>
          <w:lang w:val="en-NZ"/>
        </w:rPr>
        <w:t>Members</w:t>
      </w:r>
      <w:r w:rsidRPr="006B3FFD">
        <w:rPr>
          <w:rFonts w:ascii="Arial" w:hAnsi="Arial" w:cs="Arial"/>
          <w:color w:val="000000"/>
          <w:lang w:val="en-NZ"/>
        </w:rPr>
        <w:t xml:space="preserve"> present and voting.</w:t>
      </w:r>
    </w:p>
    <w:p w14:paraId="32B9E523"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209839D2" w14:textId="77777777" w:rsidR="00A6751C" w:rsidRPr="00884EFB" w:rsidRDefault="00000000" w:rsidP="00884EFB">
      <w:pPr>
        <w:pStyle w:val="Heading3"/>
      </w:pPr>
      <w:r w:rsidRPr="00884EFB">
        <w:t>Resolving to apply for removal from the register</w:t>
      </w:r>
    </w:p>
    <w:p w14:paraId="0AEEF96B" w14:textId="05D972C1"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color w:val="000000"/>
          <w:lang w:val="en-NZ"/>
        </w:rPr>
        <w:t xml:space="preserve"> may be removed from the Register of Incorporated Societies in accordance with the provisions of Part 5 of the </w:t>
      </w:r>
      <w:r w:rsidRPr="006B3FFD">
        <w:rPr>
          <w:rFonts w:ascii="Arial" w:hAnsi="Arial" w:cs="Arial"/>
          <w:b/>
          <w:color w:val="000000"/>
          <w:lang w:val="en-NZ"/>
        </w:rPr>
        <w:t>Act</w:t>
      </w:r>
      <w:r w:rsidRPr="006B3FFD">
        <w:rPr>
          <w:rFonts w:ascii="Arial" w:hAnsi="Arial" w:cs="Arial"/>
          <w:color w:val="000000"/>
          <w:lang w:val="en-NZ"/>
        </w:rPr>
        <w:t>.</w:t>
      </w:r>
    </w:p>
    <w:p w14:paraId="0CE34655" w14:textId="5533DDDD"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Pr="006B3FFD">
        <w:rPr>
          <w:rFonts w:ascii="Arial" w:hAnsi="Arial" w:cs="Arial"/>
          <w:b/>
          <w:color w:val="000000"/>
          <w:lang w:val="en-NZ"/>
        </w:rPr>
        <w:t>Committee</w:t>
      </w:r>
      <w:r w:rsidRPr="006B3FFD">
        <w:rPr>
          <w:rFonts w:ascii="Arial" w:hAnsi="Arial" w:cs="Arial"/>
          <w:color w:val="000000"/>
          <w:lang w:val="en-NZ"/>
        </w:rPr>
        <w:t xml:space="preserve"> shall give 20 </w:t>
      </w:r>
      <w:r w:rsidRPr="006B3FFD">
        <w:rPr>
          <w:rFonts w:ascii="Arial" w:hAnsi="Arial" w:cs="Arial"/>
          <w:b/>
          <w:color w:val="000000"/>
          <w:lang w:val="en-NZ"/>
        </w:rPr>
        <w:t>Working Days</w:t>
      </w:r>
      <w:r w:rsidRPr="006B3FFD">
        <w:rPr>
          <w:rFonts w:ascii="Arial" w:hAnsi="Arial" w:cs="Arial"/>
          <w:color w:val="000000"/>
          <w:lang w:val="en-NZ"/>
        </w:rPr>
        <w:t xml:space="preserve"> written </w:t>
      </w:r>
      <w:r w:rsidRPr="006B3FFD">
        <w:rPr>
          <w:rFonts w:ascii="Arial" w:hAnsi="Arial" w:cs="Arial"/>
          <w:b/>
          <w:color w:val="000000"/>
          <w:lang w:val="en-NZ"/>
        </w:rPr>
        <w:t>Notice</w:t>
      </w:r>
      <w:r w:rsidRPr="006B3FFD">
        <w:rPr>
          <w:rFonts w:ascii="Arial" w:hAnsi="Arial" w:cs="Arial"/>
          <w:color w:val="000000"/>
          <w:lang w:val="en-NZ"/>
        </w:rPr>
        <w:t xml:space="preserve"> to all </w:t>
      </w:r>
      <w:r w:rsidRPr="006B3FFD">
        <w:rPr>
          <w:rFonts w:ascii="Arial" w:hAnsi="Arial" w:cs="Arial"/>
          <w:b/>
          <w:color w:val="000000"/>
          <w:lang w:val="en-NZ"/>
        </w:rPr>
        <w:t>Members</w:t>
      </w:r>
      <w:r w:rsidRPr="006B3FFD">
        <w:rPr>
          <w:rFonts w:ascii="Arial" w:hAnsi="Arial" w:cs="Arial"/>
          <w:color w:val="000000"/>
          <w:lang w:val="en-NZ"/>
        </w:rPr>
        <w:t xml:space="preserve"> of the proposed resolution to remove the </w:t>
      </w:r>
      <w:r w:rsidR="00815AAE" w:rsidRPr="006B3FFD">
        <w:rPr>
          <w:rFonts w:ascii="Arial" w:hAnsi="Arial" w:cs="Arial"/>
          <w:b/>
          <w:color w:val="000000"/>
          <w:lang w:val="en-NZ"/>
        </w:rPr>
        <w:t>Club</w:t>
      </w:r>
      <w:r w:rsidRPr="006B3FFD">
        <w:rPr>
          <w:rFonts w:ascii="Arial" w:hAnsi="Arial" w:cs="Arial"/>
          <w:color w:val="000000"/>
          <w:lang w:val="en-NZ"/>
        </w:rPr>
        <w:t xml:space="preserve"> from the Register of Incorporated Societies.</w:t>
      </w:r>
    </w:p>
    <w:p w14:paraId="060DD0CC"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Pr="006B3FFD">
        <w:rPr>
          <w:rFonts w:ascii="Arial" w:hAnsi="Arial" w:cs="Arial"/>
          <w:b/>
          <w:color w:val="000000"/>
          <w:lang w:val="en-NZ"/>
        </w:rPr>
        <w:t>Committee</w:t>
      </w:r>
      <w:r w:rsidRPr="006B3FFD">
        <w:rPr>
          <w:rFonts w:ascii="Arial" w:hAnsi="Arial" w:cs="Arial"/>
          <w:color w:val="000000"/>
          <w:lang w:val="en-NZ"/>
        </w:rPr>
        <w:t xml:space="preserve"> shall also give written </w:t>
      </w:r>
      <w:r w:rsidRPr="006B3FFD">
        <w:rPr>
          <w:rFonts w:ascii="Arial" w:hAnsi="Arial" w:cs="Arial"/>
          <w:b/>
          <w:color w:val="000000"/>
          <w:lang w:val="en-NZ"/>
        </w:rPr>
        <w:t>Notice</w:t>
      </w:r>
      <w:r w:rsidRPr="006B3FFD">
        <w:rPr>
          <w:rFonts w:ascii="Arial" w:hAnsi="Arial" w:cs="Arial"/>
          <w:color w:val="000000"/>
          <w:lang w:val="en-NZ"/>
        </w:rPr>
        <w:t xml:space="preserve"> to all </w:t>
      </w:r>
      <w:r w:rsidRPr="006B3FFD">
        <w:rPr>
          <w:rFonts w:ascii="Arial" w:hAnsi="Arial" w:cs="Arial"/>
          <w:b/>
          <w:color w:val="000000"/>
          <w:lang w:val="en-NZ"/>
        </w:rPr>
        <w:t>Member</w:t>
      </w:r>
      <w:r w:rsidRPr="006B3FFD">
        <w:rPr>
          <w:rFonts w:ascii="Arial" w:hAnsi="Arial" w:cs="Arial"/>
          <w:color w:val="000000"/>
          <w:lang w:val="en-NZ"/>
        </w:rPr>
        <w:t xml:space="preserve">s of the </w:t>
      </w:r>
      <w:r w:rsidRPr="006B3FFD">
        <w:rPr>
          <w:rFonts w:ascii="Arial" w:hAnsi="Arial" w:cs="Arial"/>
          <w:b/>
          <w:color w:val="000000"/>
          <w:lang w:val="en-NZ"/>
        </w:rPr>
        <w:t>General Meeting</w:t>
      </w:r>
      <w:r w:rsidRPr="006B3FFD">
        <w:rPr>
          <w:rFonts w:ascii="Arial" w:hAnsi="Arial" w:cs="Arial"/>
          <w:color w:val="000000"/>
          <w:lang w:val="en-NZ"/>
        </w:rPr>
        <w:t xml:space="preserve"> at which any such proposed resolution is to be considered. The </w:t>
      </w:r>
      <w:r w:rsidRPr="006B3FFD">
        <w:rPr>
          <w:rFonts w:ascii="Arial" w:hAnsi="Arial" w:cs="Arial"/>
          <w:b/>
          <w:color w:val="000000"/>
          <w:lang w:val="en-NZ"/>
        </w:rPr>
        <w:t>Notice</w:t>
      </w:r>
      <w:r w:rsidRPr="006B3FFD">
        <w:rPr>
          <w:rFonts w:ascii="Arial" w:hAnsi="Arial" w:cs="Arial"/>
          <w:color w:val="000000"/>
          <w:lang w:val="en-NZ"/>
        </w:rPr>
        <w:t xml:space="preserve"> shall include all information as required by section 228(4) of the </w:t>
      </w:r>
      <w:r w:rsidRPr="006B3FFD">
        <w:rPr>
          <w:rFonts w:ascii="Arial" w:hAnsi="Arial" w:cs="Arial"/>
          <w:b/>
          <w:color w:val="000000"/>
          <w:lang w:val="en-NZ"/>
        </w:rPr>
        <w:t>Act</w:t>
      </w:r>
      <w:r w:rsidRPr="006B3FFD">
        <w:rPr>
          <w:rFonts w:ascii="Arial" w:hAnsi="Arial" w:cs="Arial"/>
          <w:color w:val="000000"/>
          <w:lang w:val="en-NZ"/>
        </w:rPr>
        <w:t>.</w:t>
      </w:r>
    </w:p>
    <w:p w14:paraId="5B0FD223" w14:textId="61E9209D"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Any resolution to remove the </w:t>
      </w:r>
      <w:r w:rsidR="00815AAE" w:rsidRPr="006B3FFD">
        <w:rPr>
          <w:rFonts w:ascii="Arial" w:hAnsi="Arial" w:cs="Arial"/>
          <w:b/>
          <w:color w:val="000000"/>
          <w:lang w:val="en-NZ"/>
        </w:rPr>
        <w:t>Club</w:t>
      </w:r>
      <w:r w:rsidRPr="006B3FFD">
        <w:rPr>
          <w:rFonts w:ascii="Arial" w:hAnsi="Arial" w:cs="Arial"/>
          <w:color w:val="000000"/>
          <w:lang w:val="en-NZ"/>
        </w:rPr>
        <w:t xml:space="preserve"> from the Register of Incorporated Societies must be passed by a two-thirds majority of all </w:t>
      </w:r>
      <w:r w:rsidRPr="006B3FFD">
        <w:rPr>
          <w:rFonts w:ascii="Arial" w:hAnsi="Arial" w:cs="Arial"/>
          <w:b/>
          <w:color w:val="000000"/>
          <w:lang w:val="en-NZ"/>
        </w:rPr>
        <w:t>Members</w:t>
      </w:r>
      <w:r w:rsidRPr="006B3FFD">
        <w:rPr>
          <w:rFonts w:ascii="Arial" w:hAnsi="Arial" w:cs="Arial"/>
          <w:color w:val="000000"/>
          <w:lang w:val="en-NZ"/>
        </w:rPr>
        <w:t xml:space="preserve"> present and voting.</w:t>
      </w:r>
    </w:p>
    <w:p w14:paraId="08FD731E"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7E35F6AC" w14:textId="77777777" w:rsidR="00A6751C" w:rsidRPr="00884EFB" w:rsidRDefault="00000000" w:rsidP="00884EFB">
      <w:pPr>
        <w:pStyle w:val="Heading3"/>
      </w:pPr>
      <w:r w:rsidRPr="00884EFB">
        <w:t>Surplus assets</w:t>
      </w:r>
    </w:p>
    <w:p w14:paraId="77452E33" w14:textId="43ECBCD8"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If the </w:t>
      </w:r>
      <w:r w:rsidR="00815AAE" w:rsidRPr="006B3FFD">
        <w:rPr>
          <w:rFonts w:ascii="Arial" w:hAnsi="Arial" w:cs="Arial"/>
          <w:b/>
          <w:color w:val="000000"/>
          <w:lang w:val="en-NZ"/>
        </w:rPr>
        <w:t>Club</w:t>
      </w:r>
      <w:r w:rsidRPr="006B3FFD">
        <w:rPr>
          <w:rFonts w:ascii="Arial" w:hAnsi="Arial" w:cs="Arial"/>
          <w:color w:val="000000"/>
          <w:lang w:val="en-NZ"/>
        </w:rPr>
        <w:t xml:space="preserve"> is liquidated, or removed from the Register of Incorporated Societies, no distribution shall be made to any </w:t>
      </w:r>
      <w:r w:rsidRPr="006B3FFD">
        <w:rPr>
          <w:rFonts w:ascii="Arial" w:hAnsi="Arial" w:cs="Arial"/>
          <w:b/>
          <w:color w:val="000000"/>
          <w:lang w:val="en-NZ"/>
        </w:rPr>
        <w:t>Member,</w:t>
      </w:r>
      <w:r w:rsidRPr="006B3FFD">
        <w:rPr>
          <w:rFonts w:ascii="Arial" w:hAnsi="Arial" w:cs="Arial"/>
          <w:color w:val="000000"/>
          <w:lang w:val="en-NZ"/>
        </w:rPr>
        <w:t xml:space="preserve"> and if any property remains after the settlement of the </w:t>
      </w:r>
      <w:r w:rsidR="00815AAE" w:rsidRPr="006B3FFD">
        <w:rPr>
          <w:rFonts w:ascii="Arial" w:hAnsi="Arial" w:cs="Arial"/>
          <w:b/>
          <w:color w:val="000000"/>
          <w:lang w:val="en-NZ"/>
        </w:rPr>
        <w:t>Club</w:t>
      </w:r>
      <w:r w:rsidRPr="006B3FFD">
        <w:rPr>
          <w:rFonts w:ascii="Arial" w:hAnsi="Arial" w:cs="Arial"/>
          <w:b/>
          <w:color w:val="000000"/>
          <w:lang w:val="en-NZ"/>
        </w:rPr>
        <w:t>’s</w:t>
      </w:r>
      <w:r w:rsidRPr="006B3FFD">
        <w:rPr>
          <w:rFonts w:ascii="Arial" w:hAnsi="Arial" w:cs="Arial"/>
          <w:color w:val="000000"/>
          <w:lang w:val="en-NZ"/>
        </w:rPr>
        <w:t xml:space="preserve"> debts and liabilities, that property must be given or transferred to another organisation for a similar charitable purpose or purposes as defined in section 5(1) of the Charities Act 2005.</w:t>
      </w:r>
    </w:p>
    <w:p w14:paraId="340A5556"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0B7892FF" w14:textId="77777777" w:rsidR="00A6751C" w:rsidRPr="00CF3A9F" w:rsidRDefault="00000000" w:rsidP="00CF3A9F">
      <w:pPr>
        <w:pStyle w:val="Heading2"/>
      </w:pPr>
      <w:r w:rsidRPr="00CF3A9F">
        <w:lastRenderedPageBreak/>
        <w:t>Alterations to the constitution</w:t>
      </w:r>
    </w:p>
    <w:p w14:paraId="2BABF071" w14:textId="77777777" w:rsidR="00A6751C" w:rsidRPr="00884EFB" w:rsidRDefault="00000000" w:rsidP="00884EFB">
      <w:pPr>
        <w:pStyle w:val="Heading3"/>
      </w:pPr>
      <w:r w:rsidRPr="00884EFB">
        <w:t>Amending this constitution</w:t>
      </w:r>
    </w:p>
    <w:p w14:paraId="7E33F48A"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All amendments must be made in accordance with this </w:t>
      </w:r>
      <w:r w:rsidRPr="006B3FFD">
        <w:rPr>
          <w:rFonts w:ascii="Arial" w:hAnsi="Arial" w:cs="Arial"/>
          <w:b/>
          <w:color w:val="000000"/>
          <w:lang w:val="en-NZ"/>
        </w:rPr>
        <w:t>Constitution</w:t>
      </w:r>
      <w:r w:rsidRPr="006B3FFD">
        <w:rPr>
          <w:rFonts w:ascii="Arial" w:hAnsi="Arial" w:cs="Arial"/>
          <w:color w:val="000000"/>
          <w:lang w:val="en-NZ"/>
        </w:rPr>
        <w:t xml:space="preserve">. Any minor or technical amendments shall be notified to </w:t>
      </w:r>
      <w:r w:rsidRPr="006B3FFD">
        <w:rPr>
          <w:rFonts w:ascii="Arial" w:hAnsi="Arial" w:cs="Arial"/>
          <w:b/>
          <w:color w:val="000000"/>
          <w:lang w:val="en-NZ"/>
        </w:rPr>
        <w:t>Members</w:t>
      </w:r>
      <w:r w:rsidRPr="006B3FFD">
        <w:rPr>
          <w:rFonts w:ascii="Arial" w:hAnsi="Arial" w:cs="Arial"/>
          <w:color w:val="000000"/>
          <w:lang w:val="en-NZ"/>
        </w:rPr>
        <w:t xml:space="preserve"> as outlined in section 31 of the </w:t>
      </w:r>
      <w:r w:rsidRPr="006B3FFD">
        <w:rPr>
          <w:rFonts w:ascii="Arial" w:hAnsi="Arial" w:cs="Arial"/>
          <w:b/>
          <w:color w:val="000000"/>
          <w:lang w:val="en-NZ"/>
        </w:rPr>
        <w:t>Act</w:t>
      </w:r>
      <w:r w:rsidRPr="006B3FFD">
        <w:rPr>
          <w:rFonts w:ascii="Arial" w:hAnsi="Arial" w:cs="Arial"/>
          <w:color w:val="000000"/>
          <w:lang w:val="en-NZ"/>
        </w:rPr>
        <w:t>.</w:t>
      </w:r>
    </w:p>
    <w:p w14:paraId="2A395C01" w14:textId="0E25F788"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color w:val="000000"/>
          <w:lang w:val="en-NZ"/>
        </w:rPr>
        <w:t xml:space="preserve"> may amend or replace this </w:t>
      </w:r>
      <w:r w:rsidRPr="006B3FFD">
        <w:rPr>
          <w:rFonts w:ascii="Arial" w:hAnsi="Arial" w:cs="Arial"/>
          <w:b/>
          <w:color w:val="000000"/>
          <w:lang w:val="en-NZ"/>
        </w:rPr>
        <w:t>Constitution</w:t>
      </w:r>
      <w:r w:rsidRPr="006B3FFD">
        <w:rPr>
          <w:rFonts w:ascii="Arial" w:hAnsi="Arial" w:cs="Arial"/>
          <w:color w:val="000000"/>
          <w:lang w:val="en-NZ"/>
        </w:rPr>
        <w:t xml:space="preserve"> at a </w:t>
      </w:r>
      <w:r w:rsidRPr="006B3FFD">
        <w:rPr>
          <w:rFonts w:ascii="Arial" w:hAnsi="Arial" w:cs="Arial"/>
          <w:b/>
          <w:color w:val="000000"/>
          <w:lang w:val="en-NZ"/>
        </w:rPr>
        <w:t>General Meeting</w:t>
      </w:r>
      <w:r w:rsidRPr="006B3FFD">
        <w:rPr>
          <w:rFonts w:ascii="Arial" w:hAnsi="Arial" w:cs="Arial"/>
          <w:color w:val="000000"/>
          <w:lang w:val="en-NZ"/>
        </w:rPr>
        <w:t xml:space="preserve"> by a resolution passed by a two-thirds majority of those </w:t>
      </w:r>
      <w:r w:rsidRPr="006B3FFD">
        <w:rPr>
          <w:rFonts w:ascii="Arial" w:hAnsi="Arial" w:cs="Arial"/>
          <w:b/>
          <w:color w:val="000000"/>
          <w:lang w:val="en-NZ"/>
        </w:rPr>
        <w:t>Members</w:t>
      </w:r>
      <w:r w:rsidRPr="006B3FFD">
        <w:rPr>
          <w:rFonts w:ascii="Arial" w:hAnsi="Arial" w:cs="Arial"/>
          <w:color w:val="000000"/>
          <w:lang w:val="en-NZ"/>
        </w:rPr>
        <w:t xml:space="preserve"> present and voting.</w:t>
      </w:r>
    </w:p>
    <w:p w14:paraId="758B4E3A"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That amendment could be approved by a resolution passed in lieu of a meeting but only if allowed by this </w:t>
      </w:r>
      <w:r w:rsidRPr="006B3FFD">
        <w:rPr>
          <w:rFonts w:ascii="Arial" w:hAnsi="Arial" w:cs="Arial"/>
          <w:b/>
          <w:color w:val="000000"/>
          <w:lang w:val="en-NZ"/>
        </w:rPr>
        <w:t>Constitution</w:t>
      </w:r>
      <w:r w:rsidRPr="006B3FFD">
        <w:rPr>
          <w:rFonts w:ascii="Arial" w:hAnsi="Arial" w:cs="Arial"/>
          <w:color w:val="000000"/>
          <w:lang w:val="en-NZ"/>
        </w:rPr>
        <w:t>.</w:t>
      </w:r>
    </w:p>
    <w:p w14:paraId="7C450C4A" w14:textId="77777777"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Any proposed resolution to amend or replace this </w:t>
      </w:r>
      <w:r w:rsidRPr="006B3FFD">
        <w:rPr>
          <w:rFonts w:ascii="Arial" w:hAnsi="Arial" w:cs="Arial"/>
          <w:b/>
          <w:color w:val="000000"/>
          <w:lang w:val="en-NZ"/>
        </w:rPr>
        <w:t>Constitution</w:t>
      </w:r>
      <w:r w:rsidRPr="006B3FFD">
        <w:rPr>
          <w:rFonts w:ascii="Arial" w:hAnsi="Arial" w:cs="Arial"/>
          <w:color w:val="000000"/>
          <w:lang w:val="en-NZ"/>
        </w:rPr>
        <w:t xml:space="preserve"> shall be signed by at least 20 per cent of eligible </w:t>
      </w:r>
      <w:r w:rsidRPr="006B3FFD">
        <w:rPr>
          <w:rFonts w:ascii="Arial" w:hAnsi="Arial" w:cs="Arial"/>
          <w:b/>
          <w:color w:val="000000"/>
          <w:lang w:val="en-NZ"/>
        </w:rPr>
        <w:t>Members</w:t>
      </w:r>
      <w:r w:rsidRPr="006B3FFD">
        <w:rPr>
          <w:rFonts w:ascii="Arial" w:hAnsi="Arial" w:cs="Arial"/>
          <w:color w:val="000000"/>
          <w:lang w:val="en-NZ"/>
        </w:rPr>
        <w:t xml:space="preserve"> and given in writing to the </w:t>
      </w:r>
      <w:r w:rsidRPr="006B3FFD">
        <w:rPr>
          <w:rFonts w:ascii="Arial" w:hAnsi="Arial" w:cs="Arial"/>
          <w:b/>
          <w:color w:val="000000"/>
          <w:lang w:val="en-NZ"/>
        </w:rPr>
        <w:t>Committee</w:t>
      </w:r>
      <w:r w:rsidRPr="006B3FFD">
        <w:rPr>
          <w:rFonts w:ascii="Arial" w:hAnsi="Arial" w:cs="Arial"/>
          <w:color w:val="000000"/>
          <w:lang w:val="en-NZ"/>
        </w:rPr>
        <w:t xml:space="preserve"> at least 20 </w:t>
      </w:r>
      <w:r w:rsidRPr="006B3FFD">
        <w:rPr>
          <w:rFonts w:ascii="Arial" w:hAnsi="Arial" w:cs="Arial"/>
          <w:b/>
          <w:color w:val="000000"/>
          <w:lang w:val="en-NZ"/>
        </w:rPr>
        <w:t>Working Days</w:t>
      </w:r>
      <w:r w:rsidRPr="006B3FFD">
        <w:rPr>
          <w:rFonts w:ascii="Arial" w:hAnsi="Arial" w:cs="Arial"/>
          <w:color w:val="000000"/>
          <w:lang w:val="en-NZ"/>
        </w:rPr>
        <w:t xml:space="preserve"> before the </w:t>
      </w:r>
      <w:r w:rsidRPr="006B3FFD">
        <w:rPr>
          <w:rFonts w:ascii="Arial" w:hAnsi="Arial" w:cs="Arial"/>
          <w:b/>
          <w:color w:val="000000"/>
          <w:lang w:val="en-NZ"/>
        </w:rPr>
        <w:t>General Meeting</w:t>
      </w:r>
      <w:r w:rsidRPr="006B3FFD">
        <w:rPr>
          <w:rFonts w:ascii="Arial" w:hAnsi="Arial" w:cs="Arial"/>
          <w:color w:val="000000"/>
          <w:lang w:val="en-NZ"/>
        </w:rPr>
        <w:t xml:space="preserve"> at which the resolution is to be considered and accompanied by a written explanation of the reasons for the proposal.</w:t>
      </w:r>
    </w:p>
    <w:p w14:paraId="7FF57195" w14:textId="5FB1D6F8"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At least </w:t>
      </w:r>
      <w:r w:rsidR="003724ED">
        <w:rPr>
          <w:rFonts w:ascii="Arial" w:hAnsi="Arial" w:cs="Arial"/>
          <w:color w:val="000000"/>
          <w:lang w:val="en-NZ"/>
        </w:rPr>
        <w:t>five</w:t>
      </w:r>
      <w:r w:rsidRPr="006B3FFD">
        <w:rPr>
          <w:rFonts w:ascii="Arial" w:hAnsi="Arial" w:cs="Arial"/>
          <w:color w:val="000000"/>
          <w:lang w:val="en-NZ"/>
        </w:rPr>
        <w:t xml:space="preserve"> </w:t>
      </w:r>
      <w:r w:rsidRPr="006B3FFD">
        <w:rPr>
          <w:rFonts w:ascii="Arial" w:hAnsi="Arial" w:cs="Arial"/>
          <w:b/>
          <w:color w:val="000000"/>
          <w:lang w:val="en-NZ"/>
        </w:rPr>
        <w:t>Working Days</w:t>
      </w:r>
      <w:r w:rsidRPr="006B3FFD">
        <w:rPr>
          <w:rFonts w:ascii="Arial" w:hAnsi="Arial" w:cs="Arial"/>
          <w:color w:val="000000"/>
          <w:lang w:val="en-NZ"/>
        </w:rPr>
        <w:t xml:space="preserve"> before the </w:t>
      </w:r>
      <w:r w:rsidRPr="006B3FFD">
        <w:rPr>
          <w:rFonts w:ascii="Arial" w:hAnsi="Arial" w:cs="Arial"/>
          <w:b/>
          <w:color w:val="000000"/>
          <w:lang w:val="en-NZ"/>
        </w:rPr>
        <w:t>General Meeting</w:t>
      </w:r>
      <w:r w:rsidRPr="006B3FFD">
        <w:rPr>
          <w:rFonts w:ascii="Arial" w:hAnsi="Arial" w:cs="Arial"/>
          <w:color w:val="000000"/>
          <w:lang w:val="en-NZ"/>
        </w:rPr>
        <w:t xml:space="preserve"> at which any amendment is to be considered the </w:t>
      </w:r>
      <w:r w:rsidRPr="006B3FFD">
        <w:rPr>
          <w:rFonts w:ascii="Arial" w:hAnsi="Arial" w:cs="Arial"/>
          <w:b/>
          <w:color w:val="000000"/>
          <w:lang w:val="en-NZ"/>
        </w:rPr>
        <w:t>Committee</w:t>
      </w:r>
      <w:r w:rsidRPr="006B3FFD">
        <w:rPr>
          <w:rFonts w:ascii="Arial" w:hAnsi="Arial" w:cs="Arial"/>
          <w:color w:val="000000"/>
          <w:lang w:val="en-NZ"/>
        </w:rPr>
        <w:t xml:space="preserve"> shall give to all </w:t>
      </w:r>
      <w:r w:rsidRPr="006B3FFD">
        <w:rPr>
          <w:rFonts w:ascii="Arial" w:hAnsi="Arial" w:cs="Arial"/>
          <w:b/>
          <w:color w:val="000000"/>
          <w:lang w:val="en-NZ"/>
        </w:rPr>
        <w:t>Members</w:t>
      </w:r>
      <w:r w:rsidRPr="006B3FFD">
        <w:rPr>
          <w:rFonts w:ascii="Arial" w:hAnsi="Arial" w:cs="Arial"/>
          <w:color w:val="000000"/>
          <w:lang w:val="en-NZ"/>
        </w:rPr>
        <w:t xml:space="preserve"> notice of the proposed resolution, the reasons for the proposal, and any recommendations the </w:t>
      </w:r>
      <w:r w:rsidRPr="006B3FFD">
        <w:rPr>
          <w:rFonts w:ascii="Arial" w:hAnsi="Arial" w:cs="Arial"/>
          <w:b/>
          <w:color w:val="000000"/>
          <w:lang w:val="en-NZ"/>
        </w:rPr>
        <w:t>Committee</w:t>
      </w:r>
      <w:r w:rsidRPr="006B3FFD">
        <w:rPr>
          <w:rFonts w:ascii="Arial" w:hAnsi="Arial" w:cs="Arial"/>
          <w:color w:val="000000"/>
          <w:lang w:val="en-NZ"/>
        </w:rPr>
        <w:t xml:space="preserve"> has.</w:t>
      </w:r>
    </w:p>
    <w:p w14:paraId="06136754" w14:textId="2FF2D554"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When an amendment is approved by a </w:t>
      </w:r>
      <w:r w:rsidRPr="006B3FFD">
        <w:rPr>
          <w:rFonts w:ascii="Arial" w:hAnsi="Arial" w:cs="Arial"/>
          <w:b/>
          <w:color w:val="000000"/>
          <w:lang w:val="en-NZ"/>
        </w:rPr>
        <w:t>General Meeting</w:t>
      </w:r>
      <w:r w:rsidRPr="006B3FFD">
        <w:rPr>
          <w:rFonts w:ascii="Arial" w:hAnsi="Arial" w:cs="Arial"/>
          <w:color w:val="000000"/>
          <w:lang w:val="en-NZ"/>
        </w:rPr>
        <w:t xml:space="preserve"> it </w:t>
      </w:r>
      <w:r w:rsidR="00815AAE" w:rsidRPr="006B3FFD">
        <w:rPr>
          <w:rFonts w:ascii="Arial" w:hAnsi="Arial" w:cs="Arial"/>
          <w:color w:val="000000"/>
          <w:lang w:val="en-NZ"/>
        </w:rPr>
        <w:t xml:space="preserve">shall be submitted to the Council of the </w:t>
      </w:r>
      <w:r w:rsidR="00815AAE" w:rsidRPr="006B3FFD">
        <w:rPr>
          <w:rFonts w:ascii="Arial" w:hAnsi="Arial" w:cs="Arial"/>
          <w:b/>
          <w:bCs/>
          <w:color w:val="000000"/>
          <w:lang w:val="en-NZ"/>
        </w:rPr>
        <w:t>Association</w:t>
      </w:r>
      <w:r w:rsidR="00815AAE" w:rsidRPr="006B3FFD">
        <w:rPr>
          <w:rFonts w:ascii="Arial" w:hAnsi="Arial" w:cs="Arial"/>
          <w:color w:val="000000"/>
          <w:lang w:val="en-NZ"/>
        </w:rPr>
        <w:t xml:space="preserve"> for approval and </w:t>
      </w:r>
      <w:r w:rsidRPr="006B3FFD">
        <w:rPr>
          <w:rFonts w:ascii="Arial" w:hAnsi="Arial" w:cs="Arial"/>
          <w:color w:val="000000"/>
          <w:lang w:val="en-NZ"/>
        </w:rPr>
        <w:t xml:space="preserve">shall be notified to the Registrar of Incorporated Societies in the form and manner specified in the </w:t>
      </w:r>
      <w:r w:rsidRPr="006B3FFD">
        <w:rPr>
          <w:rFonts w:ascii="Arial" w:hAnsi="Arial" w:cs="Arial"/>
          <w:b/>
          <w:color w:val="000000"/>
          <w:lang w:val="en-NZ"/>
        </w:rPr>
        <w:t>Act</w:t>
      </w:r>
      <w:r w:rsidRPr="006B3FFD">
        <w:rPr>
          <w:rFonts w:ascii="Arial" w:hAnsi="Arial" w:cs="Arial"/>
          <w:color w:val="000000"/>
          <w:lang w:val="en-NZ"/>
        </w:rPr>
        <w:t xml:space="preserve"> for </w:t>
      </w:r>
      <w:proofErr w:type="gramStart"/>
      <w:r w:rsidRPr="006B3FFD">
        <w:rPr>
          <w:rFonts w:ascii="Arial" w:hAnsi="Arial" w:cs="Arial"/>
          <w:color w:val="000000"/>
          <w:lang w:val="en-NZ"/>
        </w:rPr>
        <w:t>registration, and</w:t>
      </w:r>
      <w:proofErr w:type="gramEnd"/>
      <w:r w:rsidRPr="006B3FFD">
        <w:rPr>
          <w:rFonts w:ascii="Arial" w:hAnsi="Arial" w:cs="Arial"/>
          <w:color w:val="000000"/>
          <w:lang w:val="en-NZ"/>
        </w:rPr>
        <w:t xml:space="preserve"> shall take effect from the date of registration.</w:t>
      </w:r>
    </w:p>
    <w:p w14:paraId="316FC148" w14:textId="4E79BE90" w:rsidR="00A6751C" w:rsidRPr="006B3FFD" w:rsidRDefault="00000000" w:rsidP="00727435">
      <w:pPr>
        <w:spacing w:after="0" w:line="240" w:lineRule="auto"/>
        <w:rPr>
          <w:rFonts w:ascii="Arial" w:hAnsi="Arial" w:cs="Arial"/>
          <w:lang w:val="en-NZ"/>
        </w:rPr>
      </w:pPr>
      <w:r w:rsidRPr="006B3FFD">
        <w:rPr>
          <w:rFonts w:ascii="Arial" w:hAnsi="Arial" w:cs="Arial"/>
          <w:color w:val="000000"/>
          <w:lang w:val="en-NZ"/>
        </w:rPr>
        <w:t xml:space="preserve">If the </w:t>
      </w:r>
      <w:r w:rsidR="00815AAE" w:rsidRPr="006B3FFD">
        <w:rPr>
          <w:rFonts w:ascii="Arial" w:hAnsi="Arial" w:cs="Arial"/>
          <w:color w:val="000000"/>
          <w:lang w:val="en-NZ"/>
        </w:rPr>
        <w:t>Club</w:t>
      </w:r>
      <w:r w:rsidRPr="006B3FFD">
        <w:rPr>
          <w:rFonts w:ascii="Arial" w:hAnsi="Arial" w:cs="Arial"/>
          <w:color w:val="000000"/>
          <w:lang w:val="en-NZ"/>
        </w:rPr>
        <w:t xml:space="preserve"> is registered as a charity under the Charities Act 2005 the amendment shall also be notified to Charities Services as required by section 40 of that Act.</w:t>
      </w:r>
    </w:p>
    <w:p w14:paraId="2756B0BD" w14:textId="77777777" w:rsidR="00A6751C" w:rsidRPr="006B3FFD" w:rsidRDefault="00000000" w:rsidP="00727435">
      <w:pPr>
        <w:spacing w:after="0" w:line="240" w:lineRule="auto"/>
        <w:rPr>
          <w:rFonts w:ascii="Arial" w:hAnsi="Arial" w:cs="Arial"/>
          <w:lang w:val="en-NZ"/>
        </w:rPr>
      </w:pPr>
      <w:r w:rsidRPr="006B3FFD">
        <w:rPr>
          <w:rFonts w:ascii="Arial" w:hAnsi="Arial" w:cs="Arial"/>
          <w:lang w:val="en-NZ"/>
        </w:rPr>
        <w:br/>
      </w:r>
    </w:p>
    <w:p w14:paraId="43C7045F" w14:textId="77777777" w:rsidR="00A6751C" w:rsidRPr="00CF3A9F" w:rsidRDefault="00000000" w:rsidP="00CF3A9F">
      <w:pPr>
        <w:pStyle w:val="Heading2"/>
      </w:pPr>
      <w:r w:rsidRPr="00CF3A9F">
        <w:t>Other</w:t>
      </w:r>
    </w:p>
    <w:p w14:paraId="44FF95D1" w14:textId="77777777" w:rsidR="00A6751C" w:rsidRPr="00884EFB" w:rsidRDefault="00000000" w:rsidP="00884EFB">
      <w:pPr>
        <w:pStyle w:val="Heading3"/>
      </w:pPr>
      <w:r w:rsidRPr="00884EFB">
        <w:t>Bylaws</w:t>
      </w:r>
    </w:p>
    <w:p w14:paraId="1C233C95" w14:textId="534093CA" w:rsidR="00A6751C" w:rsidRPr="006B3FFD" w:rsidRDefault="00000000" w:rsidP="00727435">
      <w:pPr>
        <w:spacing w:after="0" w:line="240" w:lineRule="auto"/>
        <w:rPr>
          <w:rFonts w:ascii="Arial" w:hAnsi="Arial" w:cs="Arial"/>
          <w:color w:val="000000"/>
          <w:lang w:val="en-NZ"/>
        </w:rPr>
      </w:pPr>
      <w:r w:rsidRPr="006B3FFD">
        <w:rPr>
          <w:rFonts w:ascii="Arial" w:hAnsi="Arial" w:cs="Arial"/>
          <w:color w:val="000000"/>
          <w:lang w:val="en-NZ"/>
        </w:rPr>
        <w:t xml:space="preserve">The </w:t>
      </w:r>
      <w:r w:rsidRPr="006B3FFD">
        <w:rPr>
          <w:rFonts w:ascii="Arial" w:hAnsi="Arial" w:cs="Arial"/>
          <w:b/>
          <w:color w:val="000000"/>
          <w:lang w:val="en-NZ"/>
        </w:rPr>
        <w:t>Committee</w:t>
      </w:r>
      <w:r w:rsidRPr="006B3FFD">
        <w:rPr>
          <w:rFonts w:ascii="Arial" w:hAnsi="Arial" w:cs="Arial"/>
          <w:color w:val="000000"/>
          <w:lang w:val="en-NZ"/>
        </w:rPr>
        <w:t xml:space="preserve"> from time to time may make and amend bylaws, and policies for the conduct and control of </w:t>
      </w:r>
      <w:r w:rsidR="00815AAE" w:rsidRPr="006B3FFD">
        <w:rPr>
          <w:rFonts w:ascii="Arial" w:hAnsi="Arial" w:cs="Arial"/>
          <w:b/>
          <w:color w:val="000000"/>
          <w:lang w:val="en-NZ"/>
        </w:rPr>
        <w:t>Club</w:t>
      </w:r>
      <w:r w:rsidRPr="006B3FFD">
        <w:rPr>
          <w:rFonts w:ascii="Arial" w:hAnsi="Arial" w:cs="Arial"/>
          <w:color w:val="000000"/>
          <w:lang w:val="en-NZ"/>
        </w:rPr>
        <w:t xml:space="preserve"> activities and codes of conduct applicable to </w:t>
      </w:r>
      <w:r w:rsidRPr="006B3FFD">
        <w:rPr>
          <w:rFonts w:ascii="Arial" w:hAnsi="Arial" w:cs="Arial"/>
          <w:b/>
          <w:color w:val="000000"/>
          <w:lang w:val="en-NZ"/>
        </w:rPr>
        <w:t>Members</w:t>
      </w:r>
      <w:r w:rsidRPr="006B3FFD">
        <w:rPr>
          <w:rFonts w:ascii="Arial" w:hAnsi="Arial" w:cs="Arial"/>
          <w:color w:val="000000"/>
          <w:lang w:val="en-NZ"/>
        </w:rPr>
        <w:t xml:space="preserve">, but no such bylaws, policies or codes of conduct applicable to </w:t>
      </w:r>
      <w:r w:rsidRPr="006B3FFD">
        <w:rPr>
          <w:rFonts w:ascii="Arial" w:hAnsi="Arial" w:cs="Arial"/>
          <w:b/>
          <w:color w:val="000000"/>
          <w:lang w:val="en-NZ"/>
        </w:rPr>
        <w:t>Members</w:t>
      </w:r>
      <w:r w:rsidRPr="006B3FFD">
        <w:rPr>
          <w:rFonts w:ascii="Arial" w:hAnsi="Arial" w:cs="Arial"/>
          <w:color w:val="000000"/>
          <w:lang w:val="en-NZ"/>
        </w:rPr>
        <w:t xml:space="preserve"> shall be inconsistent with this </w:t>
      </w:r>
      <w:r w:rsidRPr="006B3FFD">
        <w:rPr>
          <w:rFonts w:ascii="Arial" w:hAnsi="Arial" w:cs="Arial"/>
          <w:b/>
          <w:color w:val="000000"/>
          <w:lang w:val="en-NZ"/>
        </w:rPr>
        <w:t>Constitution</w:t>
      </w:r>
      <w:r w:rsidRPr="006B3FFD">
        <w:rPr>
          <w:rFonts w:ascii="Arial" w:hAnsi="Arial" w:cs="Arial"/>
          <w:color w:val="000000"/>
          <w:lang w:val="en-NZ"/>
        </w:rPr>
        <w:t xml:space="preserve">, the </w:t>
      </w:r>
      <w:r w:rsidRPr="006B3FFD">
        <w:rPr>
          <w:rFonts w:ascii="Arial" w:hAnsi="Arial" w:cs="Arial"/>
          <w:b/>
          <w:color w:val="000000"/>
          <w:lang w:val="en-NZ"/>
        </w:rPr>
        <w:t>Act</w:t>
      </w:r>
      <w:r w:rsidRPr="006B3FFD">
        <w:rPr>
          <w:rFonts w:ascii="Arial" w:hAnsi="Arial" w:cs="Arial"/>
          <w:color w:val="000000"/>
          <w:lang w:val="en-NZ"/>
        </w:rPr>
        <w:t xml:space="preserve">, regulations made under the </w:t>
      </w:r>
      <w:r w:rsidRPr="006B3FFD">
        <w:rPr>
          <w:rFonts w:ascii="Arial" w:hAnsi="Arial" w:cs="Arial"/>
          <w:b/>
          <w:color w:val="000000"/>
          <w:lang w:val="en-NZ"/>
        </w:rPr>
        <w:t>Act</w:t>
      </w:r>
      <w:r w:rsidRPr="006B3FFD">
        <w:rPr>
          <w:rFonts w:ascii="Arial" w:hAnsi="Arial" w:cs="Arial"/>
          <w:color w:val="000000"/>
          <w:lang w:val="en-NZ"/>
        </w:rPr>
        <w:t>, or any other legislation.</w:t>
      </w:r>
    </w:p>
    <w:p w14:paraId="741806D6" w14:textId="77777777" w:rsidR="006E260F" w:rsidRPr="006B3FFD" w:rsidRDefault="006E260F" w:rsidP="00727435">
      <w:pPr>
        <w:spacing w:after="0" w:line="240" w:lineRule="auto"/>
        <w:rPr>
          <w:rFonts w:ascii="Arial" w:hAnsi="Arial" w:cs="Arial"/>
          <w:color w:val="000000"/>
          <w:lang w:val="en-NZ"/>
        </w:rPr>
      </w:pPr>
    </w:p>
    <w:p w14:paraId="58EFE21C" w14:textId="77777777" w:rsidR="00D66311" w:rsidRPr="006B3FFD" w:rsidRDefault="00D66311" w:rsidP="00727435">
      <w:pPr>
        <w:spacing w:after="0" w:line="240" w:lineRule="auto"/>
        <w:rPr>
          <w:rFonts w:ascii="Arial" w:hAnsi="Arial" w:cs="Arial"/>
          <w:color w:val="000000"/>
          <w:lang w:val="en-NZ"/>
        </w:rPr>
      </w:pPr>
    </w:p>
    <w:p w14:paraId="4C23BDC9" w14:textId="200CF7D1" w:rsidR="006E260F" w:rsidRPr="00884EFB" w:rsidRDefault="006E260F" w:rsidP="00884EFB">
      <w:pPr>
        <w:pStyle w:val="Heading3"/>
      </w:pPr>
      <w:r w:rsidRPr="00884EFB">
        <w:t>Solicitor</w:t>
      </w:r>
    </w:p>
    <w:p w14:paraId="123498DF" w14:textId="07D0B2D3" w:rsidR="006E260F" w:rsidRPr="006B3FFD" w:rsidRDefault="006E260F" w:rsidP="006E260F">
      <w:pPr>
        <w:spacing w:after="0" w:line="240" w:lineRule="auto"/>
        <w:rPr>
          <w:rFonts w:ascii="Arial" w:hAnsi="Arial" w:cs="Arial"/>
        </w:rPr>
      </w:pPr>
      <w:r w:rsidRPr="006B3FFD">
        <w:rPr>
          <w:rFonts w:ascii="Arial" w:hAnsi="Arial" w:cs="Arial"/>
        </w:rPr>
        <w:t xml:space="preserve">A Solicitor for the </w:t>
      </w:r>
      <w:r w:rsidRPr="006B3FFD">
        <w:rPr>
          <w:rFonts w:ascii="Arial" w:hAnsi="Arial" w:cs="Arial"/>
          <w:b/>
          <w:color w:val="000000"/>
          <w:lang w:val="en-NZ"/>
        </w:rPr>
        <w:t>Club</w:t>
      </w:r>
      <w:r w:rsidRPr="006B3FFD">
        <w:rPr>
          <w:rFonts w:ascii="Arial" w:hAnsi="Arial" w:cs="Arial"/>
          <w:color w:val="000000"/>
          <w:lang w:val="en-NZ"/>
        </w:rPr>
        <w:t xml:space="preserve"> </w:t>
      </w:r>
      <w:r w:rsidRPr="006B3FFD">
        <w:rPr>
          <w:rFonts w:ascii="Arial" w:hAnsi="Arial" w:cs="Arial"/>
        </w:rPr>
        <w:t xml:space="preserve">may be appointed by the </w:t>
      </w:r>
      <w:r w:rsidRPr="006B3FFD">
        <w:rPr>
          <w:rFonts w:ascii="Arial" w:hAnsi="Arial" w:cs="Arial"/>
          <w:b/>
          <w:color w:val="000000"/>
          <w:lang w:val="en-NZ"/>
        </w:rPr>
        <w:t>Committee</w:t>
      </w:r>
      <w:r w:rsidRPr="006B3FFD">
        <w:rPr>
          <w:rFonts w:ascii="Arial" w:hAnsi="Arial" w:cs="Arial"/>
          <w:color w:val="000000"/>
          <w:lang w:val="en-NZ"/>
        </w:rPr>
        <w:t xml:space="preserve"> </w:t>
      </w:r>
      <w:r w:rsidRPr="006B3FFD">
        <w:rPr>
          <w:rFonts w:ascii="Arial" w:hAnsi="Arial" w:cs="Arial"/>
        </w:rPr>
        <w:t xml:space="preserve">of the </w:t>
      </w:r>
      <w:r w:rsidRPr="006B3FFD">
        <w:rPr>
          <w:rFonts w:ascii="Arial" w:hAnsi="Arial" w:cs="Arial"/>
          <w:b/>
          <w:color w:val="000000"/>
          <w:lang w:val="en-NZ"/>
        </w:rPr>
        <w:t>Club</w:t>
      </w:r>
      <w:r w:rsidRPr="006B3FFD">
        <w:rPr>
          <w:rFonts w:ascii="Arial" w:hAnsi="Arial" w:cs="Arial"/>
        </w:rPr>
        <w:t>.</w:t>
      </w:r>
    </w:p>
    <w:p w14:paraId="05D9E003" w14:textId="77777777" w:rsidR="00D66311" w:rsidRPr="006B3FFD" w:rsidRDefault="00D66311" w:rsidP="006E260F">
      <w:pPr>
        <w:spacing w:after="0" w:line="240" w:lineRule="auto"/>
        <w:rPr>
          <w:rFonts w:ascii="Arial" w:hAnsi="Arial" w:cs="Arial"/>
        </w:rPr>
      </w:pPr>
    </w:p>
    <w:p w14:paraId="331348D7" w14:textId="28BC5B06" w:rsidR="0052355B" w:rsidRPr="00884EFB" w:rsidRDefault="00000000" w:rsidP="00884EFB">
      <w:pPr>
        <w:pStyle w:val="Heading3"/>
      </w:pPr>
      <w:r w:rsidRPr="006B3FFD">
        <w:rPr>
          <w:lang w:val="en-NZ"/>
        </w:rPr>
        <w:br/>
      </w:r>
      <w:r w:rsidR="0052355B" w:rsidRPr="00884EFB">
        <w:t>Amateur Radio Emergency Communications</w:t>
      </w:r>
    </w:p>
    <w:p w14:paraId="05DE311B" w14:textId="172C8F0A" w:rsidR="0052355B" w:rsidRPr="006B3FFD" w:rsidRDefault="0052355B" w:rsidP="0052355B">
      <w:pPr>
        <w:spacing w:after="0" w:line="240" w:lineRule="auto"/>
        <w:rPr>
          <w:rFonts w:ascii="Arial" w:hAnsi="Arial" w:cs="Arial"/>
          <w:color w:val="000000"/>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color w:val="000000"/>
          <w:lang w:val="en-NZ"/>
        </w:rPr>
        <w:t xml:space="preserve"> may establish a section of Amateur Radio Emergency Co</w:t>
      </w:r>
      <w:r w:rsidR="009A1E0D" w:rsidRPr="006B3FFD">
        <w:rPr>
          <w:rFonts w:ascii="Arial" w:hAnsi="Arial" w:cs="Arial"/>
          <w:color w:val="000000"/>
          <w:lang w:val="en-NZ"/>
        </w:rPr>
        <w:t>mmunications</w:t>
      </w:r>
      <w:r w:rsidRPr="006B3FFD">
        <w:rPr>
          <w:rFonts w:ascii="Arial" w:hAnsi="Arial" w:cs="Arial"/>
          <w:color w:val="000000"/>
          <w:lang w:val="en-NZ"/>
        </w:rPr>
        <w:t xml:space="preserve"> (AREC) in accordance with the provisions of the </w:t>
      </w:r>
      <w:r w:rsidRPr="006B3FFD">
        <w:rPr>
          <w:rFonts w:ascii="Arial" w:hAnsi="Arial" w:cs="Arial"/>
          <w:b/>
          <w:bCs/>
          <w:color w:val="000000"/>
          <w:lang w:val="en-NZ"/>
        </w:rPr>
        <w:t>Association</w:t>
      </w:r>
      <w:r w:rsidRPr="006B3FFD">
        <w:rPr>
          <w:rFonts w:ascii="Arial" w:hAnsi="Arial" w:cs="Arial"/>
          <w:color w:val="000000"/>
          <w:lang w:val="en-NZ"/>
        </w:rPr>
        <w:t xml:space="preserve"> Constitution.</w:t>
      </w:r>
    </w:p>
    <w:p w14:paraId="380E99D9" w14:textId="528BDB28" w:rsidR="0052355B" w:rsidRPr="006B3FFD" w:rsidRDefault="0052355B" w:rsidP="0052355B">
      <w:pPr>
        <w:spacing w:after="0" w:line="240" w:lineRule="auto"/>
        <w:rPr>
          <w:rFonts w:ascii="Arial" w:hAnsi="Arial" w:cs="Arial"/>
          <w:color w:val="000000"/>
          <w:lang w:val="en-NZ"/>
        </w:rPr>
      </w:pPr>
      <w:r w:rsidRPr="006B3FFD">
        <w:rPr>
          <w:rFonts w:ascii="Arial" w:hAnsi="Arial" w:cs="Arial"/>
          <w:color w:val="000000"/>
          <w:lang w:val="en-NZ"/>
        </w:rPr>
        <w:t xml:space="preserve">The Accounts of any section so established shall be included with the </w:t>
      </w:r>
      <w:r w:rsidR="00815AAE" w:rsidRPr="006B3FFD">
        <w:rPr>
          <w:rFonts w:ascii="Arial" w:hAnsi="Arial" w:cs="Arial"/>
          <w:b/>
          <w:color w:val="000000"/>
          <w:lang w:val="en-NZ"/>
        </w:rPr>
        <w:t>Club</w:t>
      </w:r>
      <w:r w:rsidRPr="006B3FFD">
        <w:rPr>
          <w:rFonts w:ascii="Arial" w:hAnsi="Arial" w:cs="Arial"/>
          <w:color w:val="000000"/>
          <w:lang w:val="en-NZ"/>
        </w:rPr>
        <w:t xml:space="preserve"> accounts.</w:t>
      </w:r>
    </w:p>
    <w:p w14:paraId="0ED7E8D0" w14:textId="44255ABE" w:rsidR="00A6751C" w:rsidRPr="006B3FFD" w:rsidRDefault="0052355B" w:rsidP="0052355B">
      <w:pPr>
        <w:spacing w:after="0" w:line="240" w:lineRule="auto"/>
        <w:rPr>
          <w:rFonts w:ascii="Arial" w:hAnsi="Arial" w:cs="Arial"/>
          <w:color w:val="000000"/>
          <w:lang w:val="en-NZ"/>
        </w:rPr>
      </w:pPr>
      <w:r w:rsidRPr="006B3FFD">
        <w:rPr>
          <w:rFonts w:ascii="Arial" w:hAnsi="Arial" w:cs="Arial"/>
          <w:color w:val="000000"/>
          <w:lang w:val="en-NZ"/>
        </w:rPr>
        <w:t xml:space="preserve">The </w:t>
      </w:r>
      <w:r w:rsidR="00815AAE" w:rsidRPr="006B3FFD">
        <w:rPr>
          <w:rFonts w:ascii="Arial" w:hAnsi="Arial" w:cs="Arial"/>
          <w:b/>
          <w:color w:val="000000"/>
          <w:lang w:val="en-NZ"/>
        </w:rPr>
        <w:t>Club</w:t>
      </w:r>
      <w:r w:rsidRPr="006B3FFD">
        <w:rPr>
          <w:rFonts w:ascii="Arial" w:hAnsi="Arial" w:cs="Arial"/>
          <w:color w:val="000000"/>
          <w:lang w:val="en-NZ"/>
        </w:rPr>
        <w:t xml:space="preserve"> may make regulations relating to the operation of its section of AREC and defining the relationship between </w:t>
      </w:r>
      <w:r w:rsidR="009A1E0D" w:rsidRPr="006B3FFD">
        <w:rPr>
          <w:rFonts w:ascii="Arial" w:hAnsi="Arial" w:cs="Arial"/>
          <w:color w:val="000000"/>
          <w:lang w:val="en-NZ"/>
        </w:rPr>
        <w:t>AREC</w:t>
      </w:r>
      <w:r w:rsidRPr="006B3FFD">
        <w:rPr>
          <w:rFonts w:ascii="Arial" w:hAnsi="Arial" w:cs="Arial"/>
          <w:color w:val="000000"/>
          <w:lang w:val="en-NZ"/>
        </w:rPr>
        <w:t xml:space="preserve"> and the </w:t>
      </w:r>
      <w:r w:rsidR="00815AAE" w:rsidRPr="006B3FFD">
        <w:rPr>
          <w:rFonts w:ascii="Arial" w:hAnsi="Arial" w:cs="Arial"/>
          <w:b/>
          <w:color w:val="000000"/>
          <w:lang w:val="en-NZ"/>
        </w:rPr>
        <w:t>Club</w:t>
      </w:r>
      <w:r w:rsidRPr="006B3FFD">
        <w:rPr>
          <w:rFonts w:ascii="Arial" w:hAnsi="Arial" w:cs="Arial"/>
          <w:color w:val="000000"/>
          <w:lang w:val="en-NZ"/>
        </w:rPr>
        <w:t xml:space="preserve"> and providing for one or more members of the </w:t>
      </w:r>
      <w:r w:rsidR="00815AAE" w:rsidRPr="006B3FFD">
        <w:rPr>
          <w:rFonts w:ascii="Arial" w:hAnsi="Arial" w:cs="Arial"/>
          <w:b/>
          <w:color w:val="000000"/>
          <w:lang w:val="en-NZ"/>
        </w:rPr>
        <w:t>Club</w:t>
      </w:r>
      <w:r w:rsidRPr="006B3FFD">
        <w:rPr>
          <w:rFonts w:ascii="Arial" w:hAnsi="Arial" w:cs="Arial"/>
          <w:color w:val="000000"/>
          <w:lang w:val="en-NZ"/>
        </w:rPr>
        <w:t xml:space="preserve"> </w:t>
      </w:r>
      <w:r w:rsidRPr="006B3FFD">
        <w:rPr>
          <w:rFonts w:ascii="Arial" w:hAnsi="Arial" w:cs="Arial"/>
          <w:b/>
          <w:bCs/>
          <w:color w:val="000000"/>
          <w:lang w:val="en-NZ"/>
        </w:rPr>
        <w:t>Committee</w:t>
      </w:r>
      <w:r w:rsidRPr="006B3FFD">
        <w:rPr>
          <w:rFonts w:ascii="Arial" w:hAnsi="Arial" w:cs="Arial"/>
          <w:color w:val="000000"/>
          <w:lang w:val="en-NZ"/>
        </w:rPr>
        <w:t xml:space="preserve"> to be committee members of the section.</w:t>
      </w:r>
    </w:p>
    <w:p w14:paraId="5A162345" w14:textId="77777777" w:rsidR="006E260F" w:rsidRPr="006B3FFD" w:rsidRDefault="006E260F" w:rsidP="0052355B">
      <w:pPr>
        <w:spacing w:after="0" w:line="240" w:lineRule="auto"/>
        <w:rPr>
          <w:rFonts w:ascii="Arial" w:hAnsi="Arial" w:cs="Arial"/>
          <w:color w:val="000000"/>
          <w:lang w:val="en-NZ"/>
        </w:rPr>
      </w:pPr>
    </w:p>
    <w:p w14:paraId="775CBF0F" w14:textId="77777777" w:rsidR="00D66311" w:rsidRPr="006B3FFD" w:rsidRDefault="00D66311" w:rsidP="0052355B">
      <w:pPr>
        <w:spacing w:after="0" w:line="240" w:lineRule="auto"/>
        <w:rPr>
          <w:rFonts w:ascii="Arial" w:hAnsi="Arial" w:cs="Arial"/>
          <w:color w:val="000000"/>
          <w:lang w:val="en-NZ"/>
        </w:rPr>
      </w:pPr>
    </w:p>
    <w:p w14:paraId="29553DBB" w14:textId="1652124A" w:rsidR="006E260F" w:rsidRPr="00884EFB" w:rsidRDefault="006E260F" w:rsidP="00884EFB">
      <w:pPr>
        <w:pStyle w:val="Heading3"/>
      </w:pPr>
      <w:r w:rsidRPr="00884EFB">
        <w:t>Cases not provided for</w:t>
      </w:r>
    </w:p>
    <w:p w14:paraId="462E0673" w14:textId="68DCF7E0" w:rsidR="006E260F" w:rsidRPr="006B3FFD" w:rsidRDefault="006E260F" w:rsidP="00D66311">
      <w:pPr>
        <w:spacing w:after="0" w:line="240" w:lineRule="auto"/>
        <w:rPr>
          <w:rFonts w:ascii="Arial" w:hAnsi="Arial" w:cs="Arial"/>
        </w:rPr>
      </w:pPr>
      <w:r w:rsidRPr="006B3FFD">
        <w:rPr>
          <w:rFonts w:ascii="Arial" w:hAnsi="Arial" w:cs="Arial"/>
        </w:rPr>
        <w:t xml:space="preserve">In the event of any question arising out of the interpretation of this </w:t>
      </w:r>
      <w:r w:rsidRPr="006B3FFD">
        <w:rPr>
          <w:rFonts w:ascii="Arial" w:hAnsi="Arial" w:cs="Arial"/>
          <w:b/>
          <w:bCs/>
        </w:rPr>
        <w:t>Constitution</w:t>
      </w:r>
      <w:r w:rsidRPr="006B3FFD">
        <w:rPr>
          <w:rFonts w:ascii="Arial" w:hAnsi="Arial" w:cs="Arial"/>
        </w:rPr>
        <w:t xml:space="preserve"> or in the event of a case arising for which no provision is made in this </w:t>
      </w:r>
      <w:proofErr w:type="gramStart"/>
      <w:r w:rsidRPr="006B3FFD">
        <w:rPr>
          <w:rFonts w:ascii="Arial" w:hAnsi="Arial" w:cs="Arial"/>
          <w:b/>
          <w:bCs/>
        </w:rPr>
        <w:t>Constitution</w:t>
      </w:r>
      <w:proofErr w:type="gramEnd"/>
      <w:r w:rsidRPr="006B3FFD">
        <w:rPr>
          <w:rFonts w:ascii="Arial" w:hAnsi="Arial" w:cs="Arial"/>
        </w:rPr>
        <w:t xml:space="preserve"> that question of interpretation or matter for which no provision is made shall be settled by the </w:t>
      </w:r>
      <w:r w:rsidR="00D66311" w:rsidRPr="006B3FFD">
        <w:rPr>
          <w:rFonts w:ascii="Arial" w:hAnsi="Arial" w:cs="Arial"/>
          <w:b/>
          <w:bCs/>
          <w:color w:val="000000"/>
          <w:lang w:val="en-NZ"/>
        </w:rPr>
        <w:t>Committee</w:t>
      </w:r>
      <w:r w:rsidRPr="006B3FFD">
        <w:rPr>
          <w:rFonts w:ascii="Arial" w:hAnsi="Arial" w:cs="Arial"/>
        </w:rPr>
        <w:t>.</w:t>
      </w:r>
    </w:p>
    <w:p w14:paraId="058CDE3F" w14:textId="77777777" w:rsidR="00D66311" w:rsidRPr="006B3FFD" w:rsidRDefault="00D66311" w:rsidP="00D66311">
      <w:pPr>
        <w:spacing w:after="0" w:line="240" w:lineRule="auto"/>
        <w:rPr>
          <w:rFonts w:ascii="Arial" w:hAnsi="Arial" w:cs="Arial"/>
        </w:rPr>
      </w:pPr>
    </w:p>
    <w:p w14:paraId="6EBA499C" w14:textId="0B1DA49A" w:rsidR="006E260F" w:rsidRPr="006B3FFD" w:rsidRDefault="006E260F" w:rsidP="00D66311">
      <w:pPr>
        <w:spacing w:after="0" w:line="240" w:lineRule="auto"/>
        <w:rPr>
          <w:rFonts w:ascii="Arial" w:hAnsi="Arial" w:cs="Arial"/>
        </w:rPr>
      </w:pPr>
      <w:r w:rsidRPr="006B3FFD">
        <w:rPr>
          <w:rFonts w:ascii="Arial" w:hAnsi="Arial" w:cs="Arial"/>
        </w:rPr>
        <w:t xml:space="preserve">Any </w:t>
      </w:r>
      <w:r w:rsidR="00D66311" w:rsidRPr="006B3FFD">
        <w:rPr>
          <w:rFonts w:ascii="Arial" w:hAnsi="Arial" w:cs="Arial"/>
          <w:b/>
          <w:color w:val="000000"/>
          <w:lang w:val="en-NZ"/>
        </w:rPr>
        <w:t xml:space="preserve">Member </w:t>
      </w:r>
      <w:r w:rsidRPr="006B3FFD">
        <w:rPr>
          <w:rFonts w:ascii="Arial" w:hAnsi="Arial" w:cs="Arial"/>
        </w:rPr>
        <w:t xml:space="preserve">of the </w:t>
      </w:r>
      <w:r w:rsidR="00D66311" w:rsidRPr="006B3FFD">
        <w:rPr>
          <w:rFonts w:ascii="Arial" w:hAnsi="Arial" w:cs="Arial"/>
          <w:b/>
          <w:color w:val="000000"/>
          <w:lang w:val="en-NZ"/>
        </w:rPr>
        <w:t>Club</w:t>
      </w:r>
      <w:r w:rsidR="00D66311" w:rsidRPr="006B3FFD">
        <w:rPr>
          <w:rFonts w:ascii="Arial" w:hAnsi="Arial" w:cs="Arial"/>
          <w:color w:val="000000"/>
          <w:lang w:val="en-NZ"/>
        </w:rPr>
        <w:t xml:space="preserve"> </w:t>
      </w:r>
      <w:r w:rsidRPr="006B3FFD">
        <w:rPr>
          <w:rFonts w:ascii="Arial" w:hAnsi="Arial" w:cs="Arial"/>
        </w:rPr>
        <w:t xml:space="preserve">who is dissatisfied with any determination of the </w:t>
      </w:r>
      <w:r w:rsidR="00D66311" w:rsidRPr="006B3FFD">
        <w:rPr>
          <w:rFonts w:ascii="Arial" w:hAnsi="Arial" w:cs="Arial"/>
          <w:b/>
          <w:bCs/>
          <w:color w:val="000000"/>
          <w:lang w:val="en-NZ"/>
        </w:rPr>
        <w:t>Committee</w:t>
      </w:r>
      <w:r w:rsidR="00D66311" w:rsidRPr="006B3FFD">
        <w:rPr>
          <w:rFonts w:ascii="Arial" w:hAnsi="Arial" w:cs="Arial"/>
        </w:rPr>
        <w:t xml:space="preserve"> </w:t>
      </w:r>
      <w:r w:rsidRPr="006B3FFD">
        <w:rPr>
          <w:rFonts w:ascii="Arial" w:hAnsi="Arial" w:cs="Arial"/>
        </w:rPr>
        <w:t xml:space="preserve">may within such time as council shall allow appeal to the Council of the </w:t>
      </w:r>
      <w:r w:rsidRPr="006B3FFD">
        <w:rPr>
          <w:rFonts w:ascii="Arial" w:hAnsi="Arial" w:cs="Arial"/>
          <w:b/>
          <w:bCs/>
        </w:rPr>
        <w:t>Association</w:t>
      </w:r>
      <w:r w:rsidRPr="006B3FFD">
        <w:rPr>
          <w:rFonts w:ascii="Arial" w:hAnsi="Arial" w:cs="Arial"/>
        </w:rPr>
        <w:t xml:space="preserve"> after giving the </w:t>
      </w:r>
      <w:r w:rsidRPr="006B3FFD">
        <w:rPr>
          <w:rFonts w:ascii="Arial" w:hAnsi="Arial" w:cs="Arial"/>
          <w:b/>
          <w:bCs/>
        </w:rPr>
        <w:t>Secretary</w:t>
      </w:r>
      <w:r w:rsidRPr="006B3FFD">
        <w:rPr>
          <w:rFonts w:ascii="Arial" w:hAnsi="Arial" w:cs="Arial"/>
        </w:rPr>
        <w:t xml:space="preserve"> </w:t>
      </w:r>
      <w:r w:rsidR="00D66311" w:rsidRPr="006B3FFD">
        <w:rPr>
          <w:rFonts w:ascii="Arial" w:hAnsi="Arial" w:cs="Arial"/>
        </w:rPr>
        <w:t xml:space="preserve">five </w:t>
      </w:r>
      <w:r w:rsidR="00D66311" w:rsidRPr="006B3FFD">
        <w:rPr>
          <w:rFonts w:ascii="Arial" w:hAnsi="Arial" w:cs="Arial"/>
          <w:b/>
          <w:bCs/>
        </w:rPr>
        <w:t>Working Days</w:t>
      </w:r>
      <w:r w:rsidRPr="006B3FFD">
        <w:rPr>
          <w:rFonts w:ascii="Arial" w:hAnsi="Arial" w:cs="Arial"/>
        </w:rPr>
        <w:t>’ notice of his</w:t>
      </w:r>
      <w:r w:rsidR="00D66311" w:rsidRPr="006B3FFD">
        <w:rPr>
          <w:rFonts w:ascii="Arial" w:hAnsi="Arial" w:cs="Arial"/>
        </w:rPr>
        <w:t>/her</w:t>
      </w:r>
      <w:r w:rsidRPr="006B3FFD">
        <w:rPr>
          <w:rFonts w:ascii="Arial" w:hAnsi="Arial" w:cs="Arial"/>
        </w:rPr>
        <w:t xml:space="preserve"> intention to do so. The decision of </w:t>
      </w:r>
      <w:proofErr w:type="gramStart"/>
      <w:r w:rsidRPr="006B3FFD">
        <w:rPr>
          <w:rFonts w:ascii="Arial" w:hAnsi="Arial" w:cs="Arial"/>
        </w:rPr>
        <w:t>Council</w:t>
      </w:r>
      <w:proofErr w:type="gramEnd"/>
      <w:r w:rsidRPr="006B3FFD">
        <w:rPr>
          <w:rFonts w:ascii="Arial" w:hAnsi="Arial" w:cs="Arial"/>
        </w:rPr>
        <w:t xml:space="preserve"> on any appeal shall, saving the rights of any Court of competent jurisdiction, be final and binding on the </w:t>
      </w:r>
      <w:r w:rsidR="00D66311" w:rsidRPr="006B3FFD">
        <w:rPr>
          <w:rFonts w:ascii="Arial" w:hAnsi="Arial" w:cs="Arial"/>
          <w:b/>
          <w:color w:val="000000"/>
          <w:lang w:val="en-NZ"/>
        </w:rPr>
        <w:t>Club</w:t>
      </w:r>
      <w:r w:rsidRPr="006B3FFD">
        <w:rPr>
          <w:rFonts w:ascii="Arial" w:hAnsi="Arial" w:cs="Arial"/>
        </w:rPr>
        <w:t>.</w:t>
      </w:r>
    </w:p>
    <w:sectPr w:rsidR="006E260F" w:rsidRPr="006B3FFD" w:rsidSect="006B3FFD">
      <w:headerReference w:type="default" r:id="rId8"/>
      <w:footerReference w:type="default" r:id="rId9"/>
      <w:pgSz w:w="11907" w:h="16840" w:code="9"/>
      <w:pgMar w:top="1134"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EA874" w14:textId="77777777" w:rsidR="00AF1C65" w:rsidRDefault="00AF1C65" w:rsidP="00D66311">
      <w:pPr>
        <w:spacing w:after="0" w:line="240" w:lineRule="auto"/>
      </w:pPr>
      <w:r>
        <w:separator/>
      </w:r>
    </w:p>
  </w:endnote>
  <w:endnote w:type="continuationSeparator" w:id="0">
    <w:p w14:paraId="7BEA5D30" w14:textId="77777777" w:rsidR="00AF1C65" w:rsidRDefault="00AF1C65" w:rsidP="00D66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4319" w14:textId="00DFFF68" w:rsidR="00D66311" w:rsidRPr="00D66311" w:rsidRDefault="00000000" w:rsidP="00D66311">
    <w:pPr>
      <w:pStyle w:val="Footer"/>
      <w:tabs>
        <w:tab w:val="clear" w:pos="9026"/>
        <w:tab w:val="right" w:pos="9923"/>
      </w:tabs>
      <w:rPr>
        <w:i/>
        <w:iCs/>
        <w:color w:val="A6A6A6" w:themeColor="background1" w:themeShade="A6"/>
      </w:rPr>
    </w:pPr>
    <w:r>
      <w:rPr>
        <w:b/>
        <w:bCs/>
        <w:i/>
        <w:iCs/>
        <w:noProof/>
        <w:color w:val="A6A6A6" w:themeColor="background1" w:themeShade="A6"/>
        <w:lang w:val="en-NZ"/>
      </w:rPr>
      <w:pict w14:anchorId="4AF2220D">
        <v:shapetype id="_x0000_t32" coordsize="21600,21600" o:spt="32" o:oned="t" path="m,l21600,21600e" filled="f">
          <v:path arrowok="t" fillok="f" o:connecttype="none"/>
          <o:lock v:ext="edit" shapetype="t"/>
        </v:shapetype>
        <v:shape id="_x0000_s1025" type="#_x0000_t32" style="position:absolute;margin-left:2.55pt;margin-top:-5.15pt;width:493.5pt;height:0;z-index:251658240" o:connectortype="straight" strokecolor="#bfbfbf [2412]"/>
      </w:pict>
    </w:r>
    <w:r w:rsidR="00D66311" w:rsidRPr="00D66311">
      <w:rPr>
        <w:b/>
        <w:bCs/>
        <w:i/>
        <w:iCs/>
        <w:color w:val="A6A6A6" w:themeColor="background1" w:themeShade="A6"/>
        <w:lang w:val="en-NZ"/>
      </w:rPr>
      <w:t xml:space="preserve">Constitution of </w:t>
    </w:r>
    <w:proofErr w:type="spellStart"/>
    <w:r w:rsidR="00FD4AAB">
      <w:rPr>
        <w:b/>
        <w:bCs/>
        <w:i/>
        <w:iCs/>
        <w:color w:val="A6A6A6" w:themeColor="background1" w:themeShade="A6"/>
        <w:lang w:val="en-NZ"/>
      </w:rPr>
      <w:t>BranchName</w:t>
    </w:r>
    <w:proofErr w:type="spellEnd"/>
    <w:r w:rsidR="00D66311" w:rsidRPr="00D66311">
      <w:rPr>
        <w:b/>
        <w:bCs/>
        <w:i/>
        <w:iCs/>
        <w:color w:val="A6A6A6" w:themeColor="background1" w:themeShade="A6"/>
        <w:lang w:val="en-NZ"/>
      </w:rPr>
      <w:t xml:space="preserve"> Incorporated</w:t>
    </w:r>
    <w:r w:rsidR="00D66311" w:rsidRPr="00D66311">
      <w:rPr>
        <w:b/>
        <w:bCs/>
        <w:i/>
        <w:iCs/>
        <w:color w:val="A6A6A6" w:themeColor="background1" w:themeShade="A6"/>
        <w:lang w:val="en-NZ"/>
      </w:rPr>
      <w:tab/>
      <w:t>[Society # XXXXXXX – NZBN XXXXXXXXXXXXX]</w:t>
    </w:r>
    <w:r w:rsidR="00D66311" w:rsidRPr="00D66311">
      <w:rPr>
        <w:b/>
        <w:bCs/>
        <w:i/>
        <w:iCs/>
        <w:color w:val="A6A6A6" w:themeColor="background1" w:themeShade="A6"/>
        <w:lang w:val="en-NZ"/>
      </w:rPr>
      <w:br/>
    </w:r>
    <w:r w:rsidR="00D66311" w:rsidRPr="00D66311">
      <w:rPr>
        <w:b/>
        <w:bCs/>
        <w:i/>
        <w:iCs/>
        <w:color w:val="A6A6A6" w:themeColor="background1" w:themeShade="A6"/>
      </w:rPr>
      <w:t xml:space="preserve">Date Approved: XX/XX/2024 </w:t>
    </w:r>
    <w:r w:rsidR="00D66311" w:rsidRPr="00D66311">
      <w:rPr>
        <w:b/>
        <w:bCs/>
        <w:i/>
        <w:iCs/>
        <w:color w:val="A6A6A6" w:themeColor="background1" w:themeShade="A6"/>
      </w:rPr>
      <w:tab/>
    </w:r>
    <w:r w:rsidR="00D66311" w:rsidRPr="00D66311">
      <w:rPr>
        <w:b/>
        <w:bCs/>
        <w:i/>
        <w:iCs/>
        <w:color w:val="A6A6A6" w:themeColor="background1" w:themeShade="A6"/>
      </w:rPr>
      <w:tab/>
      <w:t xml:space="preserve">Page </w:t>
    </w:r>
    <w:r w:rsidR="00D66311" w:rsidRPr="00D66311">
      <w:rPr>
        <w:b/>
        <w:bCs/>
        <w:i/>
        <w:iCs/>
        <w:color w:val="A6A6A6" w:themeColor="background1" w:themeShade="A6"/>
      </w:rPr>
      <w:fldChar w:fldCharType="begin"/>
    </w:r>
    <w:r w:rsidR="00D66311" w:rsidRPr="00D66311">
      <w:rPr>
        <w:b/>
        <w:bCs/>
        <w:i/>
        <w:iCs/>
        <w:color w:val="A6A6A6" w:themeColor="background1" w:themeShade="A6"/>
      </w:rPr>
      <w:instrText xml:space="preserve"> PAGE  \* Arabic  \* MERGEFORMAT </w:instrText>
    </w:r>
    <w:r w:rsidR="00D66311" w:rsidRPr="00D66311">
      <w:rPr>
        <w:b/>
        <w:bCs/>
        <w:i/>
        <w:iCs/>
        <w:color w:val="A6A6A6" w:themeColor="background1" w:themeShade="A6"/>
      </w:rPr>
      <w:fldChar w:fldCharType="separate"/>
    </w:r>
    <w:r w:rsidR="00D66311" w:rsidRPr="00D66311">
      <w:rPr>
        <w:b/>
        <w:bCs/>
        <w:i/>
        <w:iCs/>
        <w:color w:val="A6A6A6" w:themeColor="background1" w:themeShade="A6"/>
      </w:rPr>
      <w:t>1</w:t>
    </w:r>
    <w:r w:rsidR="00D66311" w:rsidRPr="00D66311">
      <w:rPr>
        <w:b/>
        <w:bCs/>
        <w:i/>
        <w:iCs/>
        <w:color w:val="A6A6A6" w:themeColor="background1" w:themeShade="A6"/>
      </w:rPr>
      <w:fldChar w:fldCharType="end"/>
    </w:r>
    <w:r w:rsidR="00D66311" w:rsidRPr="00D66311">
      <w:rPr>
        <w:b/>
        <w:bCs/>
        <w:i/>
        <w:iCs/>
        <w:color w:val="A6A6A6" w:themeColor="background1" w:themeShade="A6"/>
      </w:rPr>
      <w:t xml:space="preserve"> of </w:t>
    </w:r>
    <w:r w:rsidR="00D66311" w:rsidRPr="00D66311">
      <w:rPr>
        <w:b/>
        <w:bCs/>
        <w:i/>
        <w:iCs/>
        <w:color w:val="A6A6A6" w:themeColor="background1" w:themeShade="A6"/>
      </w:rPr>
      <w:fldChar w:fldCharType="begin"/>
    </w:r>
    <w:r w:rsidR="00D66311" w:rsidRPr="00D66311">
      <w:rPr>
        <w:b/>
        <w:bCs/>
        <w:i/>
        <w:iCs/>
        <w:color w:val="A6A6A6" w:themeColor="background1" w:themeShade="A6"/>
      </w:rPr>
      <w:instrText xml:space="preserve"> NUMPAGES  \* Arabic  \* MERGEFORMAT </w:instrText>
    </w:r>
    <w:r w:rsidR="00D66311" w:rsidRPr="00D66311">
      <w:rPr>
        <w:b/>
        <w:bCs/>
        <w:i/>
        <w:iCs/>
        <w:color w:val="A6A6A6" w:themeColor="background1" w:themeShade="A6"/>
      </w:rPr>
      <w:fldChar w:fldCharType="separate"/>
    </w:r>
    <w:r w:rsidR="00D66311" w:rsidRPr="00D66311">
      <w:rPr>
        <w:b/>
        <w:bCs/>
        <w:i/>
        <w:iCs/>
        <w:color w:val="A6A6A6" w:themeColor="background1" w:themeShade="A6"/>
      </w:rPr>
      <w:t>10</w:t>
    </w:r>
    <w:r w:rsidR="00D66311" w:rsidRPr="00D66311">
      <w:rPr>
        <w:b/>
        <w:bCs/>
        <w:i/>
        <w:iCs/>
        <w:noProof/>
        <w:color w:val="A6A6A6" w:themeColor="background1" w:themeShade="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79F23" w14:textId="77777777" w:rsidR="00AF1C65" w:rsidRDefault="00AF1C65" w:rsidP="00D66311">
      <w:pPr>
        <w:spacing w:after="0" w:line="240" w:lineRule="auto"/>
      </w:pPr>
      <w:r>
        <w:separator/>
      </w:r>
    </w:p>
  </w:footnote>
  <w:footnote w:type="continuationSeparator" w:id="0">
    <w:p w14:paraId="749C439E" w14:textId="77777777" w:rsidR="00AF1C65" w:rsidRDefault="00AF1C65" w:rsidP="00D66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D29F1" w14:textId="347FDB25" w:rsidR="00CF3A9F" w:rsidRDefault="00CF3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909F5"/>
    <w:multiLevelType w:val="multilevel"/>
    <w:tmpl w:val="735C14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5166DA"/>
    <w:multiLevelType w:val="multilevel"/>
    <w:tmpl w:val="1E6EA8BC"/>
    <w:lvl w:ilvl="0">
      <w:start w:val="1"/>
      <w:numFmt w:val="bullet"/>
      <w:lvlText w:val=""/>
      <w:lvlJc w:val="left"/>
      <w:pPr>
        <w:ind w:left="660" w:hanging="360"/>
      </w:pPr>
      <w:rPr>
        <w:rFonts w:ascii="Symbol" w:hAnsi="Symbol" w:hint="default"/>
      </w:rPr>
    </w:lvl>
    <w:lvl w:ilvl="1">
      <w:start w:val="1"/>
      <w:numFmt w:val="bullet"/>
      <w:lvlText w:val=""/>
      <w:lvlJc w:val="left"/>
      <w:pPr>
        <w:ind w:left="9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9D7C54"/>
    <w:multiLevelType w:val="multilevel"/>
    <w:tmpl w:val="0FC428D8"/>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A734F7"/>
    <w:multiLevelType w:val="multilevel"/>
    <w:tmpl w:val="58CCED16"/>
    <w:lvl w:ilvl="0">
      <w:start w:val="1"/>
      <w:numFmt w:val="bullet"/>
      <w:lvlText w:val=""/>
      <w:lvlJc w:val="left"/>
      <w:pPr>
        <w:ind w:left="660" w:hanging="360"/>
      </w:pPr>
      <w:rPr>
        <w:rFonts w:ascii="Symbol" w:hAnsi="Symbol" w:hint="default"/>
      </w:rPr>
    </w:lvl>
    <w:lvl w:ilvl="1">
      <w:start w:val="1"/>
      <w:numFmt w:val="bullet"/>
      <w:lvlText w:val="o"/>
      <w:lvlJc w:val="left"/>
      <w:pPr>
        <w:ind w:left="960" w:hanging="360"/>
      </w:pPr>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8C031D"/>
    <w:multiLevelType w:val="hybridMultilevel"/>
    <w:tmpl w:val="CA6ABEB4"/>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A04E0B"/>
    <w:multiLevelType w:val="multilevel"/>
    <w:tmpl w:val="8E608E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F92722"/>
    <w:multiLevelType w:val="hybridMultilevel"/>
    <w:tmpl w:val="EE1661C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2F03084"/>
    <w:multiLevelType w:val="multilevel"/>
    <w:tmpl w:val="02E44B64"/>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7F3604"/>
    <w:multiLevelType w:val="multilevel"/>
    <w:tmpl w:val="FE9E972A"/>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B96413"/>
    <w:multiLevelType w:val="multilevel"/>
    <w:tmpl w:val="F25C641C"/>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7D46D7"/>
    <w:multiLevelType w:val="multilevel"/>
    <w:tmpl w:val="F2D69F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256BD6"/>
    <w:multiLevelType w:val="multilevel"/>
    <w:tmpl w:val="738ADE9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AD1E9D"/>
    <w:multiLevelType w:val="multilevel"/>
    <w:tmpl w:val="4808F1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BB0299"/>
    <w:multiLevelType w:val="multilevel"/>
    <w:tmpl w:val="ABD45C46"/>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3250F3"/>
    <w:multiLevelType w:val="multilevel"/>
    <w:tmpl w:val="7360B4EA"/>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6E5DBE"/>
    <w:multiLevelType w:val="multilevel"/>
    <w:tmpl w:val="F4064DD4"/>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CE2B95"/>
    <w:multiLevelType w:val="multilevel"/>
    <w:tmpl w:val="AD1443A2"/>
    <w:lvl w:ilvl="0">
      <w:start w:val="1"/>
      <w:numFmt w:val="bullet"/>
      <w:lvlText w:val=""/>
      <w:lvlJc w:val="left"/>
      <w:pPr>
        <w:ind w:left="660" w:hanging="360"/>
      </w:pPr>
      <w:rPr>
        <w:rFonts w:ascii="Symbol" w:hAnsi="Symbol" w:hint="default"/>
      </w:rPr>
    </w:lvl>
    <w:lvl w:ilvl="1">
      <w:start w:val="1"/>
      <w:numFmt w:val="bullet"/>
      <w:lvlText w:val="o"/>
      <w:lvlJc w:val="left"/>
      <w:pPr>
        <w:ind w:left="960" w:hanging="360"/>
      </w:pPr>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7B09B9"/>
    <w:multiLevelType w:val="multilevel"/>
    <w:tmpl w:val="4A401216"/>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923979"/>
    <w:multiLevelType w:val="multilevel"/>
    <w:tmpl w:val="1D56E072"/>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EA2F94"/>
    <w:multiLevelType w:val="multilevel"/>
    <w:tmpl w:val="E0245276"/>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834812"/>
    <w:multiLevelType w:val="hybridMultilevel"/>
    <w:tmpl w:val="78C6C0E6"/>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1E693A"/>
    <w:multiLevelType w:val="multilevel"/>
    <w:tmpl w:val="5BD6A1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5746A7"/>
    <w:multiLevelType w:val="multilevel"/>
    <w:tmpl w:val="94F295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3D520E"/>
    <w:multiLevelType w:val="multilevel"/>
    <w:tmpl w:val="77242B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76671A"/>
    <w:multiLevelType w:val="hybridMultilevel"/>
    <w:tmpl w:val="F9AA7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240B2C"/>
    <w:multiLevelType w:val="multilevel"/>
    <w:tmpl w:val="8FE245DA"/>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88129F"/>
    <w:multiLevelType w:val="multilevel"/>
    <w:tmpl w:val="28E8B6F6"/>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181D6C"/>
    <w:multiLevelType w:val="multilevel"/>
    <w:tmpl w:val="C48E28D4"/>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BF2D97"/>
    <w:multiLevelType w:val="multilevel"/>
    <w:tmpl w:val="888E45DA"/>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EE1B6A"/>
    <w:multiLevelType w:val="multilevel"/>
    <w:tmpl w:val="B19EB07E"/>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3F2951"/>
    <w:multiLevelType w:val="multilevel"/>
    <w:tmpl w:val="9BAA2F34"/>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AB7ED4"/>
    <w:multiLevelType w:val="multilevel"/>
    <w:tmpl w:val="A3BE288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9928DA"/>
    <w:multiLevelType w:val="multilevel"/>
    <w:tmpl w:val="DA765A60"/>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864D27"/>
    <w:multiLevelType w:val="multilevel"/>
    <w:tmpl w:val="0B8EB7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E618F8"/>
    <w:multiLevelType w:val="multilevel"/>
    <w:tmpl w:val="43EE59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C1717A"/>
    <w:multiLevelType w:val="multilevel"/>
    <w:tmpl w:val="5DD405F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9A65BB"/>
    <w:multiLevelType w:val="multilevel"/>
    <w:tmpl w:val="EA7413E0"/>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C63268"/>
    <w:multiLevelType w:val="multilevel"/>
    <w:tmpl w:val="F45AC79A"/>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DDA4E5E"/>
    <w:multiLevelType w:val="multilevel"/>
    <w:tmpl w:val="D7706AEC"/>
    <w:lvl w:ilvl="0">
      <w:start w:val="1"/>
      <w:numFmt w:val="lowerLetter"/>
      <w:lvlText w:val="%1)"/>
      <w:lvlJc w:val="left"/>
      <w:pPr>
        <w:ind w:left="6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DDD3FC8"/>
    <w:multiLevelType w:val="multilevel"/>
    <w:tmpl w:val="3676B094"/>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747122"/>
    <w:multiLevelType w:val="hybridMultilevel"/>
    <w:tmpl w:val="0BCCEE7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A464EE2"/>
    <w:multiLevelType w:val="multilevel"/>
    <w:tmpl w:val="F404BD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BC949F1"/>
    <w:multiLevelType w:val="multilevel"/>
    <w:tmpl w:val="DB76CB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E0A3AC6"/>
    <w:multiLevelType w:val="multilevel"/>
    <w:tmpl w:val="1BA87FA8"/>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E058C1"/>
    <w:multiLevelType w:val="multilevel"/>
    <w:tmpl w:val="43BCD82E"/>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891BCC"/>
    <w:multiLevelType w:val="multilevel"/>
    <w:tmpl w:val="1BFE66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920ABD"/>
    <w:multiLevelType w:val="multilevel"/>
    <w:tmpl w:val="3864C1AA"/>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61C57A2"/>
    <w:multiLevelType w:val="multilevel"/>
    <w:tmpl w:val="07C09F5E"/>
    <w:lvl w:ilvl="0">
      <w:start w:val="1"/>
      <w:numFmt w:val="bullet"/>
      <w:lvlText w:val="o"/>
      <w:lvlJc w:val="left"/>
      <w:pPr>
        <w:ind w:left="102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97E1E99"/>
    <w:multiLevelType w:val="multilevel"/>
    <w:tmpl w:val="0C2AF64A"/>
    <w:lvl w:ilvl="0">
      <w:start w:val="1"/>
      <w:numFmt w:val="bullet"/>
      <w:lvlText w:val=""/>
      <w:lvlJc w:val="left"/>
      <w:pPr>
        <w:ind w:left="660" w:hanging="360"/>
      </w:pPr>
      <w:rPr>
        <w:rFonts w:ascii="Symbol" w:hAnsi="Symbol" w:hint="default"/>
      </w:rPr>
    </w:lvl>
    <w:lvl w:ilvl="1">
      <w:start w:val="1"/>
      <w:numFmt w:val="bullet"/>
      <w:lvlText w:val=""/>
      <w:lvlJc w:val="left"/>
      <w:pPr>
        <w:ind w:left="9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E47151"/>
    <w:multiLevelType w:val="multilevel"/>
    <w:tmpl w:val="F0A463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9E51BA3"/>
    <w:multiLevelType w:val="multilevel"/>
    <w:tmpl w:val="F50A0CE4"/>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A001CDA"/>
    <w:multiLevelType w:val="multilevel"/>
    <w:tmpl w:val="15DABB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DE32F07"/>
    <w:multiLevelType w:val="multilevel"/>
    <w:tmpl w:val="AF0030AC"/>
    <w:lvl w:ilvl="0">
      <w:start w:val="1"/>
      <w:numFmt w:val="decimal"/>
      <w:lvlText w:val="%1."/>
      <w:lvlJc w:val="left"/>
      <w:pPr>
        <w:ind w:left="960" w:hanging="360"/>
      </w:pPr>
    </w:lvl>
    <w:lvl w:ilvl="1">
      <w:start w:val="1"/>
      <w:numFmt w:val="bullet"/>
      <w:lvlText w:val=""/>
      <w:lvlJc w:val="left"/>
      <w:pPr>
        <w:ind w:left="12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2994519">
    <w:abstractNumId w:val="26"/>
  </w:num>
  <w:num w:numId="2" w16cid:durableId="1719626145">
    <w:abstractNumId w:val="50"/>
  </w:num>
  <w:num w:numId="3" w16cid:durableId="393284008">
    <w:abstractNumId w:val="2"/>
  </w:num>
  <w:num w:numId="4" w16cid:durableId="167257787">
    <w:abstractNumId w:val="27"/>
  </w:num>
  <w:num w:numId="5" w16cid:durableId="249244638">
    <w:abstractNumId w:val="44"/>
  </w:num>
  <w:num w:numId="6" w16cid:durableId="191455939">
    <w:abstractNumId w:val="39"/>
  </w:num>
  <w:num w:numId="7" w16cid:durableId="882442379">
    <w:abstractNumId w:val="14"/>
  </w:num>
  <w:num w:numId="8" w16cid:durableId="750738112">
    <w:abstractNumId w:val="7"/>
  </w:num>
  <w:num w:numId="9" w16cid:durableId="1141775457">
    <w:abstractNumId w:val="28"/>
  </w:num>
  <w:num w:numId="10" w16cid:durableId="1987316130">
    <w:abstractNumId w:val="37"/>
  </w:num>
  <w:num w:numId="11" w16cid:durableId="1561987937">
    <w:abstractNumId w:val="48"/>
  </w:num>
  <w:num w:numId="12" w16cid:durableId="1433428046">
    <w:abstractNumId w:val="13"/>
  </w:num>
  <w:num w:numId="13" w16cid:durableId="735781740">
    <w:abstractNumId w:val="29"/>
  </w:num>
  <w:num w:numId="14" w16cid:durableId="1904216818">
    <w:abstractNumId w:val="17"/>
  </w:num>
  <w:num w:numId="15" w16cid:durableId="678121619">
    <w:abstractNumId w:val="35"/>
  </w:num>
  <w:num w:numId="16" w16cid:durableId="418790201">
    <w:abstractNumId w:val="31"/>
  </w:num>
  <w:num w:numId="17" w16cid:durableId="589654705">
    <w:abstractNumId w:val="49"/>
  </w:num>
  <w:num w:numId="18" w16cid:durableId="1864128418">
    <w:abstractNumId w:val="9"/>
  </w:num>
  <w:num w:numId="19" w16cid:durableId="1683584884">
    <w:abstractNumId w:val="15"/>
  </w:num>
  <w:num w:numId="20" w16cid:durableId="753626273">
    <w:abstractNumId w:val="15"/>
    <w:lvlOverride w:ilvl="1">
      <w:startOverride w:val="1"/>
      <w:lvl w:ilvl="1">
        <w:start w:val="1"/>
        <w:numFmt w:val="decimal"/>
        <w:lvlText w:val="%2."/>
        <w:lvlJc w:val="left"/>
        <w:pPr>
          <w:ind w:left="1560" w:hanging="360"/>
        </w:pPr>
      </w:lvl>
    </w:lvlOverride>
  </w:num>
  <w:num w:numId="21" w16cid:durableId="936518573">
    <w:abstractNumId w:val="30"/>
  </w:num>
  <w:num w:numId="22" w16cid:durableId="186216589">
    <w:abstractNumId w:val="52"/>
  </w:num>
  <w:num w:numId="23" w16cid:durableId="1084456684">
    <w:abstractNumId w:val="34"/>
  </w:num>
  <w:num w:numId="24" w16cid:durableId="311375688">
    <w:abstractNumId w:val="19"/>
  </w:num>
  <w:num w:numId="25" w16cid:durableId="169024717">
    <w:abstractNumId w:val="51"/>
  </w:num>
  <w:num w:numId="26" w16cid:durableId="700592412">
    <w:abstractNumId w:val="12"/>
  </w:num>
  <w:num w:numId="27" w16cid:durableId="1559514752">
    <w:abstractNumId w:val="1"/>
  </w:num>
  <w:num w:numId="28" w16cid:durableId="428239667">
    <w:abstractNumId w:val="32"/>
  </w:num>
  <w:num w:numId="29" w16cid:durableId="1090932423">
    <w:abstractNumId w:val="46"/>
  </w:num>
  <w:num w:numId="30" w16cid:durableId="1306012265">
    <w:abstractNumId w:val="0"/>
  </w:num>
  <w:num w:numId="31" w16cid:durableId="2099709444">
    <w:abstractNumId w:val="22"/>
  </w:num>
  <w:num w:numId="32" w16cid:durableId="15735353">
    <w:abstractNumId w:val="42"/>
  </w:num>
  <w:num w:numId="33" w16cid:durableId="1486436980">
    <w:abstractNumId w:val="11"/>
  </w:num>
  <w:num w:numId="34" w16cid:durableId="1439518981">
    <w:abstractNumId w:val="23"/>
  </w:num>
  <w:num w:numId="35" w16cid:durableId="478305225">
    <w:abstractNumId w:val="41"/>
  </w:num>
  <w:num w:numId="36" w16cid:durableId="682633091">
    <w:abstractNumId w:val="21"/>
  </w:num>
  <w:num w:numId="37" w16cid:durableId="306858619">
    <w:abstractNumId w:val="10"/>
  </w:num>
  <w:num w:numId="38" w16cid:durableId="1247766497">
    <w:abstractNumId w:val="5"/>
  </w:num>
  <w:num w:numId="39" w16cid:durableId="361126703">
    <w:abstractNumId w:val="8"/>
  </w:num>
  <w:num w:numId="40" w16cid:durableId="567031613">
    <w:abstractNumId w:val="8"/>
    <w:lvlOverride w:ilvl="1">
      <w:startOverride w:val="1"/>
      <w:lvl w:ilvl="1">
        <w:start w:val="1"/>
        <w:numFmt w:val="decimal"/>
        <w:lvlText w:val="%2."/>
        <w:lvlJc w:val="left"/>
        <w:pPr>
          <w:ind w:left="1560" w:hanging="360"/>
        </w:pPr>
      </w:lvl>
    </w:lvlOverride>
  </w:num>
  <w:num w:numId="41" w16cid:durableId="1815950144">
    <w:abstractNumId w:val="36"/>
  </w:num>
  <w:num w:numId="42" w16cid:durableId="1601181513">
    <w:abstractNumId w:val="36"/>
    <w:lvlOverride w:ilvl="1">
      <w:startOverride w:val="1"/>
      <w:lvl w:ilvl="1">
        <w:start w:val="1"/>
        <w:numFmt w:val="decimal"/>
        <w:lvlText w:val="%2."/>
        <w:lvlJc w:val="left"/>
        <w:pPr>
          <w:ind w:left="1560" w:hanging="360"/>
        </w:pPr>
      </w:lvl>
    </w:lvlOverride>
  </w:num>
  <w:num w:numId="43" w16cid:durableId="1720931465">
    <w:abstractNumId w:val="43"/>
  </w:num>
  <w:num w:numId="44" w16cid:durableId="138572384">
    <w:abstractNumId w:val="43"/>
    <w:lvlOverride w:ilvl="1">
      <w:startOverride w:val="1"/>
      <w:lvl w:ilvl="1">
        <w:start w:val="1"/>
        <w:numFmt w:val="decimal"/>
        <w:lvlText w:val="%2."/>
        <w:lvlJc w:val="left"/>
        <w:pPr>
          <w:ind w:left="1560" w:hanging="360"/>
        </w:pPr>
      </w:lvl>
    </w:lvlOverride>
  </w:num>
  <w:num w:numId="45" w16cid:durableId="633830095">
    <w:abstractNumId w:val="45"/>
  </w:num>
  <w:num w:numId="46" w16cid:durableId="752626428">
    <w:abstractNumId w:val="25"/>
  </w:num>
  <w:num w:numId="47" w16cid:durableId="1215849702">
    <w:abstractNumId w:val="18"/>
  </w:num>
  <w:num w:numId="48" w16cid:durableId="346370620">
    <w:abstractNumId w:val="33"/>
  </w:num>
  <w:num w:numId="49" w16cid:durableId="1071076873">
    <w:abstractNumId w:val="38"/>
  </w:num>
  <w:num w:numId="50" w16cid:durableId="238491616">
    <w:abstractNumId w:val="6"/>
  </w:num>
  <w:num w:numId="51" w16cid:durableId="783306177">
    <w:abstractNumId w:val="20"/>
  </w:num>
  <w:num w:numId="52" w16cid:durableId="722406419">
    <w:abstractNumId w:val="40"/>
  </w:num>
  <w:num w:numId="53" w16cid:durableId="766578815">
    <w:abstractNumId w:val="47"/>
  </w:num>
  <w:num w:numId="54" w16cid:durableId="680746105">
    <w:abstractNumId w:val="16"/>
  </w:num>
  <w:num w:numId="55" w16cid:durableId="740055303">
    <w:abstractNumId w:val="3"/>
  </w:num>
  <w:num w:numId="56" w16cid:durableId="569660577">
    <w:abstractNumId w:val="4"/>
  </w:num>
  <w:num w:numId="57" w16cid:durableId="788016260">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6751C"/>
    <w:rsid w:val="0001422E"/>
    <w:rsid w:val="00033B3D"/>
    <w:rsid w:val="000643F6"/>
    <w:rsid w:val="00147DB7"/>
    <w:rsid w:val="00181252"/>
    <w:rsid w:val="00202086"/>
    <w:rsid w:val="00216362"/>
    <w:rsid w:val="002778A7"/>
    <w:rsid w:val="003170F4"/>
    <w:rsid w:val="003369C6"/>
    <w:rsid w:val="00360139"/>
    <w:rsid w:val="003724ED"/>
    <w:rsid w:val="00397FC7"/>
    <w:rsid w:val="003A2D12"/>
    <w:rsid w:val="00404E5F"/>
    <w:rsid w:val="00416B16"/>
    <w:rsid w:val="00462D4F"/>
    <w:rsid w:val="004E492E"/>
    <w:rsid w:val="004F294F"/>
    <w:rsid w:val="004F37AC"/>
    <w:rsid w:val="0052355B"/>
    <w:rsid w:val="0056596F"/>
    <w:rsid w:val="005D7ABB"/>
    <w:rsid w:val="005F4CD7"/>
    <w:rsid w:val="00627C83"/>
    <w:rsid w:val="00677756"/>
    <w:rsid w:val="006A35B8"/>
    <w:rsid w:val="006B3FFD"/>
    <w:rsid w:val="006B6779"/>
    <w:rsid w:val="006E260F"/>
    <w:rsid w:val="00727435"/>
    <w:rsid w:val="0072755D"/>
    <w:rsid w:val="00752BAD"/>
    <w:rsid w:val="0076144E"/>
    <w:rsid w:val="007B5CBA"/>
    <w:rsid w:val="00815AAE"/>
    <w:rsid w:val="008407B7"/>
    <w:rsid w:val="0084697A"/>
    <w:rsid w:val="00880E48"/>
    <w:rsid w:val="00884EFB"/>
    <w:rsid w:val="008915DA"/>
    <w:rsid w:val="008A074B"/>
    <w:rsid w:val="008A45B9"/>
    <w:rsid w:val="008C6293"/>
    <w:rsid w:val="008F250E"/>
    <w:rsid w:val="00921506"/>
    <w:rsid w:val="00966E25"/>
    <w:rsid w:val="00987685"/>
    <w:rsid w:val="009A1E0D"/>
    <w:rsid w:val="009E3ED4"/>
    <w:rsid w:val="00A51D88"/>
    <w:rsid w:val="00A673A3"/>
    <w:rsid w:val="00A6751C"/>
    <w:rsid w:val="00A80F3A"/>
    <w:rsid w:val="00A94599"/>
    <w:rsid w:val="00AE1258"/>
    <w:rsid w:val="00AF1C65"/>
    <w:rsid w:val="00B53CD6"/>
    <w:rsid w:val="00B660F0"/>
    <w:rsid w:val="00BF12A5"/>
    <w:rsid w:val="00C911CC"/>
    <w:rsid w:val="00CD0810"/>
    <w:rsid w:val="00CE1F70"/>
    <w:rsid w:val="00CF3A9F"/>
    <w:rsid w:val="00D2569D"/>
    <w:rsid w:val="00D66311"/>
    <w:rsid w:val="00D920E8"/>
    <w:rsid w:val="00DB068B"/>
    <w:rsid w:val="00E819D2"/>
    <w:rsid w:val="00F22FD7"/>
    <w:rsid w:val="00F7700D"/>
    <w:rsid w:val="00F848D7"/>
    <w:rsid w:val="00F9264A"/>
    <w:rsid w:val="00FD4AAB"/>
    <w:rsid w:val="00FE79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31F03"/>
  <w15:docId w15:val="{6F9DE52C-F82F-42A9-A8DB-05B2D478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CF3A9F"/>
    <w:pPr>
      <w:keepNext/>
      <w:keepLines/>
      <w:spacing w:after="0" w:line="240" w:lineRule="auto"/>
      <w:outlineLvl w:val="1"/>
    </w:pPr>
    <w:rPr>
      <w:rFonts w:ascii="Arial" w:eastAsiaTheme="majorEastAsia" w:hAnsi="Arial" w:cstheme="majorBidi"/>
      <w:b/>
      <w:bCs/>
      <w:color w:val="215E99" w:themeColor="text2" w:themeTint="BF"/>
      <w:sz w:val="32"/>
      <w:szCs w:val="26"/>
      <w:u w:val="single"/>
    </w:rPr>
  </w:style>
  <w:style w:type="paragraph" w:styleId="Heading3">
    <w:name w:val="heading 3"/>
    <w:basedOn w:val="Normal"/>
    <w:next w:val="Normal"/>
    <w:link w:val="Heading3Char"/>
    <w:uiPriority w:val="9"/>
    <w:unhideWhenUsed/>
    <w:qFormat/>
    <w:rsid w:val="00CF3A9F"/>
    <w:pPr>
      <w:keepNext/>
      <w:keepLines/>
      <w:spacing w:after="0" w:line="240" w:lineRule="auto"/>
      <w:outlineLvl w:val="2"/>
    </w:pPr>
    <w:rPr>
      <w:rFonts w:ascii="Arial" w:eastAsiaTheme="majorEastAsia" w:hAnsi="Arial" w:cstheme="majorBidi"/>
      <w:b/>
      <w:bCs/>
      <w:color w:val="4C94D8" w:themeColor="text2" w:themeTint="80"/>
      <w:sz w:val="26"/>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CF3A9F"/>
    <w:rPr>
      <w:rFonts w:ascii="Arial" w:eastAsiaTheme="majorEastAsia" w:hAnsi="Arial" w:cstheme="majorBidi"/>
      <w:b/>
      <w:bCs/>
      <w:color w:val="215E99" w:themeColor="text2" w:themeTint="BF"/>
      <w:sz w:val="32"/>
      <w:szCs w:val="26"/>
      <w:u w:val="single"/>
    </w:rPr>
  </w:style>
  <w:style w:type="character" w:customStyle="1" w:styleId="Heading3Char">
    <w:name w:val="Heading 3 Char"/>
    <w:basedOn w:val="DefaultParagraphFont"/>
    <w:link w:val="Heading3"/>
    <w:uiPriority w:val="9"/>
    <w:rsid w:val="00CF3A9F"/>
    <w:rPr>
      <w:rFonts w:ascii="Arial" w:eastAsiaTheme="majorEastAsia" w:hAnsi="Arial" w:cstheme="majorBidi"/>
      <w:b/>
      <w:bCs/>
      <w:color w:val="4C94D8" w:themeColor="text2" w:themeTint="80"/>
      <w:sz w:val="26"/>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156082"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156082" w:themeColor="accent1"/>
      <w:spacing w:val="15"/>
      <w:sz w:val="24"/>
      <w:szCs w:val="24"/>
    </w:rPr>
  </w:style>
  <w:style w:type="paragraph" w:styleId="Title">
    <w:name w:val="Title"/>
    <w:basedOn w:val="Normal"/>
    <w:next w:val="Normal"/>
    <w:link w:val="Title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156082" w:themeColor="accent1"/>
      <w:sz w:val="18"/>
      <w:szCs w:val="18"/>
    </w:rPr>
  </w:style>
  <w:style w:type="paragraph" w:styleId="ListParagraph">
    <w:name w:val="List Paragraph"/>
    <w:basedOn w:val="Normal"/>
    <w:uiPriority w:val="34"/>
    <w:unhideWhenUsed/>
    <w:qFormat/>
    <w:rsid w:val="0084697A"/>
    <w:pPr>
      <w:ind w:left="720"/>
      <w:contextualSpacing/>
    </w:pPr>
  </w:style>
  <w:style w:type="paragraph" w:styleId="Footer">
    <w:name w:val="footer"/>
    <w:basedOn w:val="Normal"/>
    <w:link w:val="FooterChar"/>
    <w:uiPriority w:val="99"/>
    <w:unhideWhenUsed/>
    <w:rsid w:val="00D66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A105B-74BB-44C9-8093-495A2F3A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20</Pages>
  <Words>9484</Words>
  <Characters>47043</Characters>
  <Application>Microsoft Office Word</Application>
  <DocSecurity>0</DocSecurity>
  <Lines>1022</Lines>
  <Paragraphs>559</Paragraphs>
  <ScaleCrop>false</ScaleCrop>
  <HeadingPairs>
    <vt:vector size="2" baseType="variant">
      <vt:variant>
        <vt:lpstr>Title</vt:lpstr>
      </vt:variant>
      <vt:variant>
        <vt:i4>1</vt:i4>
      </vt:variant>
    </vt:vector>
  </HeadingPairs>
  <TitlesOfParts>
    <vt:vector size="1" baseType="lpstr">
      <vt:lpstr/>
    </vt:vector>
  </TitlesOfParts>
  <Company>BDO</Company>
  <LinksUpToDate>false</LinksUpToDate>
  <CharactersWithSpaces>55968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Morrow</cp:lastModifiedBy>
  <cp:revision>4</cp:revision>
  <cp:lastPrinted>2024-11-30T01:26:00Z</cp:lastPrinted>
  <dcterms:created xsi:type="dcterms:W3CDTF">2024-12-23T22:41:00Z</dcterms:created>
  <dcterms:modified xsi:type="dcterms:W3CDTF">2025-03-10T23:23:00Z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5f8d401ffae19c5b150e08e2f50824ba160690f0975d6c7e7a5e0829d244f530</vt:lpwstr>
  </property>
</Properties>
</file>